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384"/>
        <w:tblW w:w="8647" w:type="dxa"/>
        <w:tblCellSpacing w:w="0" w:type="dxa"/>
        <w:tblLayout w:type="fixed"/>
        <w:tblCellMar>
          <w:left w:w="0" w:type="dxa"/>
          <w:right w:w="0" w:type="dxa"/>
        </w:tblCellMar>
        <w:tblLook w:val="04A0" w:firstRow="1" w:lastRow="0" w:firstColumn="1" w:lastColumn="0" w:noHBand="0" w:noVBand="1"/>
      </w:tblPr>
      <w:tblGrid>
        <w:gridCol w:w="8647"/>
      </w:tblGrid>
      <w:tr w:rsidR="00D83B83" w:rsidRPr="00B44235" w14:paraId="04EBE5CD" w14:textId="77777777" w:rsidTr="007935A8">
        <w:trPr>
          <w:tblCellSpacing w:w="0" w:type="dxa"/>
        </w:trPr>
        <w:tc>
          <w:tcPr>
            <w:tcW w:w="8647" w:type="dxa"/>
            <w:vAlign w:val="center"/>
          </w:tcPr>
          <w:p w14:paraId="45D12E59" w14:textId="77777777" w:rsidR="00D83B83" w:rsidRPr="00764BF5" w:rsidRDefault="00D83B83" w:rsidP="007935A8">
            <w:pPr>
              <w:jc w:val="center"/>
              <w:rPr>
                <w:szCs w:val="24"/>
                <w:lang w:eastAsia="ja-JP"/>
              </w:rPr>
            </w:pPr>
          </w:p>
        </w:tc>
      </w:tr>
      <w:tr w:rsidR="00D83B83" w:rsidRPr="00B44235" w14:paraId="70618971" w14:textId="77777777" w:rsidTr="007935A8">
        <w:trPr>
          <w:tblCellSpacing w:w="0" w:type="dxa"/>
        </w:trPr>
        <w:tc>
          <w:tcPr>
            <w:tcW w:w="8647" w:type="dxa"/>
            <w:vAlign w:val="center"/>
            <w:hideMark/>
          </w:tcPr>
          <w:p w14:paraId="68DB984D" w14:textId="77777777" w:rsidR="00D83B83" w:rsidRPr="003465B3" w:rsidRDefault="00D83B83" w:rsidP="007935A8">
            <w:pPr>
              <w:jc w:val="center"/>
              <w:rPr>
                <w:rFonts w:eastAsiaTheme="minorEastAsia"/>
                <w:b/>
                <w:bCs/>
                <w:sz w:val="28"/>
                <w:szCs w:val="24"/>
                <w:lang w:val="es-ES_tradnl" w:eastAsia="ja-JP"/>
              </w:rPr>
            </w:pPr>
            <w:r w:rsidRPr="003465B3">
              <w:rPr>
                <w:b/>
                <w:bCs/>
                <w:sz w:val="28"/>
                <w:szCs w:val="24"/>
              </w:rPr>
              <w:t xml:space="preserve">THE TITLE OF YOUR </w:t>
            </w:r>
            <w:r w:rsidRPr="003465B3">
              <w:rPr>
                <w:rFonts w:eastAsiaTheme="minorEastAsia" w:hint="eastAsia"/>
                <w:b/>
                <w:bCs/>
                <w:sz w:val="28"/>
                <w:szCs w:val="24"/>
                <w:lang w:eastAsia="ja-JP"/>
              </w:rPr>
              <w:t xml:space="preserve">EXTENDED </w:t>
            </w:r>
            <w:r w:rsidRPr="003465B3">
              <w:rPr>
                <w:b/>
                <w:bCs/>
                <w:sz w:val="28"/>
                <w:szCs w:val="24"/>
              </w:rPr>
              <w:t>ABSTRACT</w:t>
            </w:r>
            <w:r w:rsidRPr="003465B3">
              <w:rPr>
                <w:rFonts w:eastAsia="Malgun Gothic"/>
                <w:b/>
                <w:bCs/>
                <w:sz w:val="28"/>
                <w:szCs w:val="24"/>
              </w:rPr>
              <w:t xml:space="preserve"> (14</w:t>
            </w:r>
            <w:r w:rsidRPr="003465B3">
              <w:rPr>
                <w:rFonts w:eastAsia="Malgun Gothic"/>
                <w:b/>
                <w:bCs/>
                <w:noProof/>
                <w:sz w:val="28"/>
                <w:szCs w:val="24"/>
              </w:rPr>
              <w:t>-point</w:t>
            </w:r>
            <w:r w:rsidRPr="003465B3">
              <w:rPr>
                <w:rFonts w:eastAsia="Malgun Gothic"/>
                <w:b/>
                <w:bCs/>
                <w:sz w:val="28"/>
                <w:szCs w:val="24"/>
              </w:rPr>
              <w:t>)</w:t>
            </w:r>
          </w:p>
          <w:p w14:paraId="4B6EAFF8" w14:textId="77777777" w:rsidR="00D83B83" w:rsidRPr="00C32F54" w:rsidRDefault="00D83B83" w:rsidP="007935A8">
            <w:pPr>
              <w:rPr>
                <w:rFonts w:eastAsiaTheme="minorEastAsia" w:hint="eastAsia"/>
                <w:lang w:eastAsia="ja-JP"/>
              </w:rPr>
            </w:pPr>
          </w:p>
        </w:tc>
      </w:tr>
      <w:tr w:rsidR="00D83B83" w:rsidRPr="00B44235" w14:paraId="5CB10D5B" w14:textId="77777777" w:rsidTr="007935A8">
        <w:trPr>
          <w:tblCellSpacing w:w="0" w:type="dxa"/>
        </w:trPr>
        <w:tc>
          <w:tcPr>
            <w:tcW w:w="8647" w:type="dxa"/>
            <w:vAlign w:val="center"/>
            <w:hideMark/>
          </w:tcPr>
          <w:p w14:paraId="68E2B7C6" w14:textId="77777777" w:rsidR="00D83B83" w:rsidRPr="00544FD5" w:rsidRDefault="00D83B83" w:rsidP="007935A8">
            <w:pPr>
              <w:pStyle w:val="TtuloArtCOMNI"/>
              <w:widowControl/>
              <w:spacing w:line="120" w:lineRule="atLeast"/>
              <w:rPr>
                <w:sz w:val="24"/>
                <w:szCs w:val="24"/>
                <w:lang w:val="en-GB"/>
              </w:rPr>
            </w:pPr>
            <w:r w:rsidRPr="00110CFE">
              <w:rPr>
                <w:color w:val="000000"/>
                <w:sz w:val="24"/>
                <w:szCs w:val="24"/>
                <w:u w:val="single"/>
              </w:rPr>
              <w:t>First A. Author</w:t>
            </w:r>
            <w:r w:rsidRPr="00110CFE">
              <w:rPr>
                <w:rFonts w:eastAsia="Malgun Gothic"/>
                <w:color w:val="000000"/>
                <w:sz w:val="24"/>
                <w:szCs w:val="24"/>
                <w:u w:val="single"/>
                <w:vertAlign w:val="superscript"/>
                <w:lang w:eastAsia="ko-KR"/>
              </w:rPr>
              <w:t>1</w:t>
            </w:r>
            <w:r w:rsidRPr="00110CFE">
              <w:rPr>
                <w:color w:val="000000"/>
                <w:sz w:val="24"/>
                <w:szCs w:val="24"/>
              </w:rPr>
              <w:t>, Second B. Author</w:t>
            </w:r>
            <w:r w:rsidRPr="00110CFE">
              <w:rPr>
                <w:rFonts w:eastAsia="Malgun Gothic"/>
                <w:color w:val="000000"/>
                <w:sz w:val="24"/>
                <w:szCs w:val="24"/>
                <w:vertAlign w:val="superscript"/>
                <w:lang w:eastAsia="ko-KR"/>
              </w:rPr>
              <w:t>1</w:t>
            </w:r>
            <w:r w:rsidRPr="00110CFE">
              <w:rPr>
                <w:color w:val="000000"/>
                <w:sz w:val="24"/>
                <w:szCs w:val="24"/>
              </w:rPr>
              <w:t xml:space="preserve"> </w:t>
            </w:r>
            <w:r w:rsidRPr="00355A2F">
              <w:rPr>
                <w:noProof/>
                <w:color w:val="000000"/>
                <w:sz w:val="24"/>
                <w:szCs w:val="24"/>
              </w:rPr>
              <w:t>and</w:t>
            </w:r>
            <w:r w:rsidRPr="00110CFE">
              <w:rPr>
                <w:color w:val="000000"/>
                <w:sz w:val="24"/>
                <w:szCs w:val="24"/>
              </w:rPr>
              <w:t xml:space="preserve"> Third C. Author</w:t>
            </w:r>
            <w:r>
              <w:rPr>
                <w:color w:val="000000"/>
                <w:sz w:val="24"/>
                <w:szCs w:val="24"/>
              </w:rPr>
              <w:t xml:space="preserve"> (12</w:t>
            </w:r>
            <w:r w:rsidRPr="00DA02E4">
              <w:rPr>
                <w:noProof/>
                <w:color w:val="000000"/>
                <w:sz w:val="24"/>
                <w:szCs w:val="24"/>
              </w:rPr>
              <w:t>-point</w:t>
            </w:r>
            <w:r>
              <w:rPr>
                <w:color w:val="000000"/>
                <w:sz w:val="24"/>
                <w:szCs w:val="24"/>
              </w:rPr>
              <w:t>)</w:t>
            </w:r>
            <w:r w:rsidRPr="00110CFE">
              <w:rPr>
                <w:rFonts w:eastAsia="Malgun Gothic"/>
                <w:color w:val="000000"/>
                <w:sz w:val="24"/>
                <w:szCs w:val="24"/>
                <w:vertAlign w:val="superscript"/>
                <w:lang w:eastAsia="ko-KR"/>
              </w:rPr>
              <w:t>2</w:t>
            </w:r>
            <w:r>
              <w:rPr>
                <w:rFonts w:eastAsia="Malgun Gothic"/>
                <w:color w:val="000000"/>
                <w:sz w:val="24"/>
                <w:szCs w:val="24"/>
                <w:vertAlign w:val="superscript"/>
                <w:lang w:eastAsia="ko-KR"/>
              </w:rPr>
              <w:t>,</w:t>
            </w:r>
            <w:r w:rsidRPr="008E2557">
              <w:rPr>
                <w:rFonts w:eastAsia="Malgun Gothic"/>
                <w:color w:val="000000"/>
                <w:sz w:val="24"/>
                <w:szCs w:val="24"/>
                <w:lang w:eastAsia="ko-KR"/>
              </w:rPr>
              <w:t>*</w:t>
            </w:r>
          </w:p>
        </w:tc>
      </w:tr>
      <w:tr w:rsidR="00D83B83" w:rsidRPr="00B44235" w14:paraId="76AFC982" w14:textId="77777777" w:rsidTr="007935A8">
        <w:trPr>
          <w:tblCellSpacing w:w="0" w:type="dxa"/>
        </w:trPr>
        <w:tc>
          <w:tcPr>
            <w:tcW w:w="8647" w:type="dxa"/>
            <w:vAlign w:val="center"/>
            <w:hideMark/>
          </w:tcPr>
          <w:p w14:paraId="0F5A4184" w14:textId="77777777" w:rsidR="00D83B83" w:rsidRPr="00C32F54" w:rsidRDefault="00D83B83" w:rsidP="007935A8">
            <w:pPr>
              <w:pStyle w:val="ReferenciaCOMNI"/>
              <w:widowControl/>
              <w:spacing w:line="120" w:lineRule="atLeast"/>
              <w:jc w:val="center"/>
              <w:rPr>
                <w:noProof w:val="0"/>
                <w:color w:val="000000"/>
                <w:szCs w:val="24"/>
                <w:lang w:val="en-GB"/>
              </w:rPr>
            </w:pPr>
            <w:r w:rsidRPr="00764BF5">
              <w:rPr>
                <w:rFonts w:eastAsia="Malgun Gothic"/>
                <w:noProof w:val="0"/>
                <w:color w:val="000000"/>
                <w:szCs w:val="24"/>
                <w:vertAlign w:val="superscript"/>
                <w:lang w:val="en-GB" w:eastAsia="ko-KR"/>
              </w:rPr>
              <w:t>1</w:t>
            </w:r>
            <w:r w:rsidRPr="00764BF5">
              <w:rPr>
                <w:rFonts w:eastAsia="Malgun Gothic"/>
                <w:noProof w:val="0"/>
                <w:color w:val="000000"/>
                <w:szCs w:val="24"/>
                <w:lang w:val="en-GB" w:eastAsia="ko-KR"/>
              </w:rPr>
              <w:t>Affiliation</w:t>
            </w:r>
            <w:r>
              <w:rPr>
                <w:rFonts w:eastAsiaTheme="minorEastAsia" w:hint="eastAsia"/>
                <w:noProof w:val="0"/>
                <w:color w:val="000000"/>
                <w:szCs w:val="24"/>
                <w:lang w:val="en-GB" w:eastAsia="ja-JP"/>
              </w:rPr>
              <w:t xml:space="preserve">, </w:t>
            </w:r>
            <w:r w:rsidRPr="00764BF5">
              <w:rPr>
                <w:rFonts w:eastAsia="Malgun Gothic"/>
                <w:noProof w:val="0"/>
                <w:color w:val="000000"/>
                <w:szCs w:val="24"/>
                <w:lang w:val="en-GB" w:eastAsia="ko-KR"/>
              </w:rPr>
              <w:t>Full postal address</w:t>
            </w:r>
            <w:r w:rsidRPr="00764BF5">
              <w:rPr>
                <w:rFonts w:eastAsia="Malgun Gothic"/>
                <w:color w:val="000000"/>
                <w:szCs w:val="24"/>
                <w:lang w:val="en-GB" w:eastAsia="ko-KR"/>
              </w:rPr>
              <w:t xml:space="preserve"> (11-point</w:t>
            </w:r>
            <w:r w:rsidRPr="00764BF5">
              <w:rPr>
                <w:rFonts w:eastAsia="Malgun Gothic"/>
                <w:noProof w:val="0"/>
                <w:color w:val="000000"/>
                <w:szCs w:val="24"/>
                <w:lang w:val="en-GB" w:eastAsia="ko-KR"/>
              </w:rPr>
              <w:t>)</w:t>
            </w:r>
          </w:p>
          <w:p w14:paraId="1490162F" w14:textId="77777777" w:rsidR="00D83B83" w:rsidRPr="00C32F54" w:rsidRDefault="00D83B83" w:rsidP="007935A8">
            <w:pPr>
              <w:pStyle w:val="ReferenciaCOMNI"/>
              <w:widowControl/>
              <w:spacing w:line="120" w:lineRule="atLeast"/>
              <w:jc w:val="center"/>
              <w:rPr>
                <w:noProof w:val="0"/>
                <w:color w:val="000000"/>
                <w:szCs w:val="24"/>
                <w:lang w:val="en-GB"/>
              </w:rPr>
            </w:pPr>
            <w:r w:rsidRPr="00764BF5">
              <w:rPr>
                <w:rFonts w:eastAsia="Malgun Gothic"/>
                <w:noProof w:val="0"/>
                <w:color w:val="000000"/>
                <w:szCs w:val="24"/>
                <w:vertAlign w:val="superscript"/>
                <w:lang w:val="en-GB" w:eastAsia="ko-KR"/>
              </w:rPr>
              <w:t>2</w:t>
            </w:r>
            <w:r w:rsidRPr="00764BF5">
              <w:rPr>
                <w:rFonts w:eastAsia="Malgun Gothic"/>
                <w:noProof w:val="0"/>
                <w:color w:val="000000"/>
                <w:szCs w:val="24"/>
                <w:lang w:val="en-GB" w:eastAsia="ko-KR"/>
              </w:rPr>
              <w:t>Affiliation</w:t>
            </w:r>
            <w:r>
              <w:rPr>
                <w:rFonts w:eastAsiaTheme="minorEastAsia" w:hint="eastAsia"/>
                <w:noProof w:val="0"/>
                <w:color w:val="000000"/>
                <w:szCs w:val="24"/>
                <w:lang w:val="en-GB" w:eastAsia="ja-JP"/>
              </w:rPr>
              <w:t xml:space="preserve">, </w:t>
            </w:r>
            <w:r w:rsidRPr="00764BF5">
              <w:rPr>
                <w:rFonts w:eastAsia="Malgun Gothic"/>
                <w:noProof w:val="0"/>
                <w:color w:val="000000"/>
                <w:szCs w:val="24"/>
                <w:lang w:val="en-GB" w:eastAsia="ko-KR"/>
              </w:rPr>
              <w:t>Full postal address</w:t>
            </w:r>
          </w:p>
        </w:tc>
      </w:tr>
      <w:tr w:rsidR="00D83B83" w:rsidRPr="00B44235" w14:paraId="37CC3FBE" w14:textId="77777777" w:rsidTr="007935A8">
        <w:trPr>
          <w:tblCellSpacing w:w="0" w:type="dxa"/>
        </w:trPr>
        <w:tc>
          <w:tcPr>
            <w:tcW w:w="8647" w:type="dxa"/>
            <w:vAlign w:val="center"/>
            <w:hideMark/>
          </w:tcPr>
          <w:p w14:paraId="50D28885" w14:textId="77777777" w:rsidR="00D83B83" w:rsidRPr="00764BF5" w:rsidRDefault="00D83B83" w:rsidP="007935A8">
            <w:pPr>
              <w:pStyle w:val="af"/>
              <w:jc w:val="center"/>
              <w:rPr>
                <w:rFonts w:eastAsia="Malgun Gothic" w:cs="Times New Roman"/>
                <w:color w:val="000000"/>
                <w:szCs w:val="24"/>
              </w:rPr>
            </w:pPr>
            <w:r w:rsidRPr="00764BF5">
              <w:rPr>
                <w:rFonts w:eastAsia="Malgun Gothic" w:cs="Times New Roman"/>
                <w:color w:val="000000"/>
                <w:szCs w:val="24"/>
              </w:rPr>
              <w:t xml:space="preserve">*Corresponding author: </w:t>
            </w:r>
            <w:proofErr w:type="spellStart"/>
            <w:r w:rsidRPr="00764BF5">
              <w:rPr>
                <w:rFonts w:cs="Times New Roman"/>
                <w:color w:val="000000"/>
                <w:szCs w:val="24"/>
              </w:rPr>
              <w:t>email@address</w:t>
            </w:r>
            <w:proofErr w:type="spellEnd"/>
          </w:p>
        </w:tc>
      </w:tr>
      <w:tr w:rsidR="00D83B83" w:rsidRPr="00B44235" w14:paraId="33C1ED8A" w14:textId="77777777" w:rsidTr="007935A8">
        <w:trPr>
          <w:tblCellSpacing w:w="0" w:type="dxa"/>
        </w:trPr>
        <w:tc>
          <w:tcPr>
            <w:tcW w:w="8647" w:type="dxa"/>
            <w:vAlign w:val="center"/>
          </w:tcPr>
          <w:p w14:paraId="31B6254E" w14:textId="77777777" w:rsidR="00D83B83" w:rsidRPr="00B44235" w:rsidRDefault="00D83B83" w:rsidP="007935A8">
            <w:pPr>
              <w:pStyle w:val="Web"/>
              <w:spacing w:before="0" w:beforeAutospacing="0" w:after="0" w:afterAutospacing="0"/>
              <w:jc w:val="both"/>
            </w:pPr>
          </w:p>
        </w:tc>
      </w:tr>
      <w:tr w:rsidR="00D83B83" w:rsidRPr="00B44235" w14:paraId="1116B41C" w14:textId="77777777" w:rsidTr="007935A8">
        <w:trPr>
          <w:tblCellSpacing w:w="0" w:type="dxa"/>
        </w:trPr>
        <w:tc>
          <w:tcPr>
            <w:tcW w:w="8647" w:type="dxa"/>
            <w:vAlign w:val="center"/>
            <w:hideMark/>
          </w:tcPr>
          <w:p w14:paraId="31C2968F" w14:textId="77777777" w:rsidR="00D83B83" w:rsidRPr="00B44235" w:rsidRDefault="00D83B83" w:rsidP="007935A8">
            <w:pPr>
              <w:jc w:val="center"/>
              <w:rPr>
                <w:b/>
              </w:rPr>
            </w:pPr>
            <w:r w:rsidRPr="00B44235">
              <w:rPr>
                <w:b/>
              </w:rPr>
              <w:t>ABSTRACT</w:t>
            </w:r>
          </w:p>
        </w:tc>
      </w:tr>
      <w:tr w:rsidR="00D83B83" w:rsidRPr="00B44235" w14:paraId="6B885C47" w14:textId="77777777" w:rsidTr="007935A8">
        <w:trPr>
          <w:tblCellSpacing w:w="0" w:type="dxa"/>
        </w:trPr>
        <w:tc>
          <w:tcPr>
            <w:tcW w:w="8647" w:type="dxa"/>
            <w:vAlign w:val="center"/>
            <w:hideMark/>
          </w:tcPr>
          <w:p w14:paraId="2F084694" w14:textId="77777777" w:rsidR="00D83B83" w:rsidRPr="00B44235" w:rsidRDefault="00D83B83" w:rsidP="007935A8">
            <w:pPr>
              <w:pStyle w:val="Web"/>
              <w:spacing w:before="0" w:beforeAutospacing="0" w:after="0" w:afterAutospacing="0"/>
              <w:jc w:val="both"/>
            </w:pPr>
            <w:r w:rsidRPr="00B44235">
              <w:t> </w:t>
            </w:r>
          </w:p>
        </w:tc>
      </w:tr>
      <w:tr w:rsidR="00D83B83" w:rsidRPr="009A7B28" w14:paraId="5464531F" w14:textId="77777777" w:rsidTr="007935A8">
        <w:trPr>
          <w:tblCellSpacing w:w="0" w:type="dxa"/>
        </w:trPr>
        <w:tc>
          <w:tcPr>
            <w:tcW w:w="8647" w:type="dxa"/>
            <w:vAlign w:val="center"/>
            <w:hideMark/>
          </w:tcPr>
          <w:p w14:paraId="6948F8B1" w14:textId="77777777" w:rsidR="00D83B83" w:rsidRDefault="00D83B83" w:rsidP="007935A8">
            <w:pPr>
              <w:jc w:val="both"/>
              <w:rPr>
                <w:rFonts w:eastAsiaTheme="minorEastAsia" w:cs="Times New Roman"/>
                <w:szCs w:val="24"/>
                <w:lang w:eastAsia="ja-JP"/>
              </w:rPr>
            </w:pPr>
            <w:r w:rsidRPr="00764BF5">
              <w:rPr>
                <w:rFonts w:cs="Times New Roman"/>
                <w:szCs w:val="24"/>
              </w:rPr>
              <w:t>An abstract should not excee</w:t>
            </w:r>
            <w:r>
              <w:rPr>
                <w:rFonts w:eastAsiaTheme="minorEastAsia" w:cs="Times New Roman" w:hint="eastAsia"/>
                <w:szCs w:val="24"/>
                <w:lang w:eastAsia="ja-JP"/>
              </w:rPr>
              <w:t xml:space="preserve">d </w:t>
            </w:r>
            <w:r w:rsidRPr="00764BF5">
              <w:rPr>
                <w:rFonts w:cs="Times New Roman"/>
                <w:szCs w:val="24"/>
                <w:lang w:eastAsia="ja-JP"/>
              </w:rPr>
              <w:t>300</w:t>
            </w:r>
            <w:r w:rsidRPr="00764BF5">
              <w:rPr>
                <w:rFonts w:cs="Times New Roman"/>
                <w:szCs w:val="24"/>
              </w:rPr>
              <w:t xml:space="preserve"> words. It should </w:t>
            </w:r>
            <w:r w:rsidRPr="00764BF5">
              <w:rPr>
                <w:rFonts w:cs="Times New Roman"/>
                <w:szCs w:val="24"/>
                <w:lang w:eastAsia="ja-JP"/>
              </w:rPr>
              <w:t>briefly outline the main features, results and conclusions, but no figures, tables or graphics. The abstract should be typed in English, single-spaced with the 12-point sized Times New Roman font. The abstract must contain the full names, affiliations, and addresses of contributing author(s). Please underline the name of the author who will be presenting the paper at the symposium. In the case of joint authorship, the name of the corresponding author should be indicated with an asterisk.</w:t>
            </w:r>
          </w:p>
          <w:p w14:paraId="2F798388" w14:textId="77777777" w:rsidR="00D83B83" w:rsidRPr="00052B69" w:rsidRDefault="00D83B83" w:rsidP="007935A8">
            <w:pPr>
              <w:jc w:val="both"/>
              <w:rPr>
                <w:rFonts w:eastAsiaTheme="minorEastAsia" w:cs="Times New Roman" w:hint="eastAsia"/>
                <w:szCs w:val="24"/>
                <w:lang w:eastAsia="ja-JP"/>
              </w:rPr>
            </w:pPr>
          </w:p>
          <w:p w14:paraId="63B7BB17" w14:textId="77777777" w:rsidR="00D83B83" w:rsidRPr="00042A06" w:rsidRDefault="00D83B83" w:rsidP="007935A8">
            <w:pPr>
              <w:jc w:val="both"/>
              <w:rPr>
                <w:rFonts w:cs="Times New Roman"/>
                <w:szCs w:val="24"/>
                <w:lang w:eastAsia="ja-JP"/>
              </w:rPr>
            </w:pPr>
            <w:r w:rsidRPr="00764BF5">
              <w:rPr>
                <w:rFonts w:cs="Times New Roman"/>
                <w:b/>
                <w:bCs/>
                <w:szCs w:val="24"/>
              </w:rPr>
              <w:t>Keywords:</w:t>
            </w:r>
            <w:r w:rsidRPr="00764BF5">
              <w:rPr>
                <w:rFonts w:cs="Times New Roman"/>
                <w:szCs w:val="24"/>
              </w:rPr>
              <w:t xml:space="preserve"> Up to five keywords separated by commas.</w:t>
            </w:r>
          </w:p>
          <w:p w14:paraId="1A915486" w14:textId="77777777" w:rsidR="00D83B83" w:rsidRPr="009A7B28" w:rsidRDefault="00D83B83" w:rsidP="007935A8">
            <w:pPr>
              <w:pStyle w:val="ae"/>
              <w:ind w:left="340"/>
              <w:jc w:val="both"/>
            </w:pPr>
          </w:p>
        </w:tc>
      </w:tr>
    </w:tbl>
    <w:p w14:paraId="08D269F4" w14:textId="77777777" w:rsidR="00764BF5" w:rsidRPr="00D83B83" w:rsidRDefault="00764BF5" w:rsidP="00052B69">
      <w:pPr>
        <w:jc w:val="both"/>
        <w:rPr>
          <w:rFonts w:eastAsiaTheme="minorEastAsia"/>
          <w:lang w:eastAsia="ja-JP"/>
        </w:rPr>
      </w:pPr>
    </w:p>
    <w:p w14:paraId="2024FB80" w14:textId="77777777" w:rsidR="00D83B83" w:rsidRPr="00D83B83" w:rsidRDefault="00D83B83" w:rsidP="00052B69">
      <w:pPr>
        <w:jc w:val="both"/>
        <w:rPr>
          <w:rFonts w:eastAsiaTheme="minorEastAsia" w:hint="eastAsia"/>
          <w:lang w:eastAsia="ja-JP"/>
        </w:rPr>
      </w:pPr>
    </w:p>
    <w:p w14:paraId="465F1483" w14:textId="77777777" w:rsidR="0042679B" w:rsidRPr="0042679B" w:rsidRDefault="0042679B" w:rsidP="0042679B">
      <w:pPr>
        <w:rPr>
          <w:rFonts w:eastAsiaTheme="minorEastAsia" w:hint="eastAsia"/>
          <w:lang w:val="en-GB" w:eastAsia="ja-JP"/>
        </w:rPr>
        <w:sectPr w:rsidR="0042679B" w:rsidRPr="0042679B" w:rsidSect="009E6D11">
          <w:headerReference w:type="default" r:id="rId8"/>
          <w:pgSz w:w="11906" w:h="16838" w:code="9"/>
          <w:pgMar w:top="1134" w:right="1780" w:bottom="1440" w:left="1780" w:header="720" w:footer="454" w:gutter="0"/>
          <w:cols w:space="720"/>
          <w:docGrid w:linePitch="360"/>
        </w:sectPr>
      </w:pPr>
    </w:p>
    <w:p w14:paraId="1B4DA59A" w14:textId="5D623D53" w:rsidR="00764BF5" w:rsidRPr="00042A06" w:rsidRDefault="00764BF5" w:rsidP="00052B69">
      <w:pPr>
        <w:pStyle w:val="SectionHead"/>
        <w:jc w:val="both"/>
        <w:rPr>
          <w:rFonts w:ascii="Times New Roman" w:hAnsi="Times New Roman" w:cs="Times New Roman"/>
          <w:sz w:val="24"/>
          <w:szCs w:val="24"/>
        </w:rPr>
      </w:pPr>
      <w:r w:rsidRPr="00042A06">
        <w:rPr>
          <w:rFonts w:ascii="Times New Roman" w:hAnsi="Times New Roman" w:cs="Times New Roman"/>
          <w:sz w:val="24"/>
          <w:szCs w:val="24"/>
        </w:rPr>
        <w:t xml:space="preserve">1. Example section heading </w:t>
      </w:r>
      <w:r w:rsidRPr="00042A06">
        <w:rPr>
          <w:rFonts w:ascii="Times New Roman" w:hAnsi="Times New Roman" w:cs="Times New Roman"/>
          <w:color w:val="FF0000"/>
          <w:sz w:val="24"/>
          <w:szCs w:val="24"/>
        </w:rPr>
        <w:t>– replace or delete</w:t>
      </w:r>
      <w:r w:rsidRPr="00042A06">
        <w:rPr>
          <w:rFonts w:ascii="Times New Roman" w:hAnsi="Times New Roman" w:cs="Times New Roman"/>
          <w:sz w:val="24"/>
          <w:szCs w:val="24"/>
        </w:rPr>
        <w:t xml:space="preserve"> </w:t>
      </w:r>
    </w:p>
    <w:p w14:paraId="2F74BD78" w14:textId="1E947564" w:rsidR="00563A31" w:rsidRDefault="00A906ED" w:rsidP="00052B69">
      <w:pPr>
        <w:jc w:val="both"/>
        <w:rPr>
          <w:rFonts w:eastAsiaTheme="minorEastAsia"/>
          <w:lang w:eastAsia="ja-JP"/>
        </w:rPr>
      </w:pPr>
      <w:r w:rsidRPr="00A906ED">
        <w:t>Please prepare an extended abstract on A4</w:t>
      </w:r>
      <w:r w:rsidR="00052B69">
        <w:rPr>
          <w:rFonts w:eastAsiaTheme="minorEastAsia" w:hint="eastAsia"/>
          <w:lang w:eastAsia="ja-JP"/>
        </w:rPr>
        <w:t xml:space="preserve"> </w:t>
      </w:r>
      <w:r w:rsidRPr="00A906ED">
        <w:t>sized paper, approximately 1–2 pages in length.</w:t>
      </w:r>
      <w:r>
        <w:rPr>
          <w:rFonts w:hint="eastAsia"/>
          <w:lang w:eastAsia="ja-JP"/>
        </w:rPr>
        <w:t xml:space="preserve"> </w:t>
      </w:r>
      <w:r w:rsidR="00764BF5" w:rsidRPr="00042A06">
        <w:t>Replace all the text in the template with the text of your article. The first paragraph of each section is not indented.</w:t>
      </w:r>
      <w:r w:rsidR="00563A31">
        <w:rPr>
          <w:rFonts w:eastAsiaTheme="minorEastAsia" w:hint="eastAsia"/>
          <w:lang w:eastAsia="ja-JP"/>
        </w:rPr>
        <w:t xml:space="preserve"> </w:t>
      </w:r>
    </w:p>
    <w:p w14:paraId="7F49E231" w14:textId="3F68B857" w:rsidR="00A906ED" w:rsidRPr="00563A31" w:rsidRDefault="00764BF5" w:rsidP="00052B69">
      <w:pPr>
        <w:ind w:firstLine="720"/>
        <w:jc w:val="both"/>
        <w:rPr>
          <w:rFonts w:eastAsiaTheme="minorEastAsia"/>
          <w:lang w:eastAsia="ja-JP"/>
        </w:rPr>
      </w:pPr>
      <w:r w:rsidRPr="00042A06">
        <w:t>After the first paragraph in each section, all other paragraphs will have an indent on the first line.</w:t>
      </w:r>
    </w:p>
    <w:p w14:paraId="58DA4C6B" w14:textId="77777777" w:rsidR="00764BF5" w:rsidRPr="00042A06" w:rsidRDefault="00764BF5" w:rsidP="00052B69">
      <w:pPr>
        <w:pStyle w:val="SubsectionHeading"/>
        <w:jc w:val="both"/>
        <w:rPr>
          <w:rFonts w:ascii="Times New Roman" w:hAnsi="Times New Roman" w:cs="Times New Roman"/>
          <w:sz w:val="24"/>
          <w:szCs w:val="24"/>
        </w:rPr>
      </w:pPr>
      <w:r w:rsidRPr="00042A06">
        <w:rPr>
          <w:rFonts w:ascii="Times New Roman" w:hAnsi="Times New Roman" w:cs="Times New Roman"/>
          <w:sz w:val="24"/>
          <w:szCs w:val="24"/>
        </w:rPr>
        <w:t xml:space="preserve">1.1 Example subsection heading </w:t>
      </w:r>
      <w:r w:rsidRPr="00042A06">
        <w:rPr>
          <w:rFonts w:ascii="Times New Roman" w:hAnsi="Times New Roman" w:cs="Times New Roman"/>
          <w:color w:val="FF0000"/>
          <w:sz w:val="24"/>
          <w:szCs w:val="24"/>
        </w:rPr>
        <w:t xml:space="preserve">– replace or delete </w:t>
      </w:r>
    </w:p>
    <w:p w14:paraId="0DDD340A" w14:textId="77777777" w:rsidR="00563A31" w:rsidRDefault="00563A31" w:rsidP="00052B69">
      <w:pPr>
        <w:jc w:val="both"/>
        <w:rPr>
          <w:rFonts w:eastAsiaTheme="minorEastAsia"/>
          <w:lang w:eastAsia="ja-JP"/>
        </w:rPr>
      </w:pPr>
      <w:r w:rsidRPr="00A906ED">
        <w:t>Please prepare an extended abstract on A4-sized paper, approximately 1–2 pages in length.</w:t>
      </w:r>
      <w:r>
        <w:rPr>
          <w:rFonts w:hint="eastAsia"/>
          <w:lang w:eastAsia="ja-JP"/>
        </w:rPr>
        <w:t xml:space="preserve"> </w:t>
      </w:r>
      <w:r w:rsidRPr="00042A06">
        <w:t>Replace all the text in the template with the text of your article. The first paragraph of each section is not indented.</w:t>
      </w:r>
      <w:r w:rsidRPr="00563A31">
        <w:t xml:space="preserve"> </w:t>
      </w:r>
    </w:p>
    <w:p w14:paraId="27D9EC51" w14:textId="62EFCD65" w:rsidR="003465B3" w:rsidRDefault="00563A31" w:rsidP="00C32F54">
      <w:pPr>
        <w:ind w:firstLine="720"/>
        <w:jc w:val="both"/>
        <w:rPr>
          <w:rFonts w:eastAsiaTheme="minorEastAsia"/>
          <w:lang w:eastAsia="ja-JP"/>
        </w:rPr>
      </w:pPr>
      <w:r w:rsidRPr="00042A06">
        <w:t>After the first paragraph in each section, all other paragraphs will have an indent on the first line.</w:t>
      </w:r>
    </w:p>
    <w:p w14:paraId="39794FCA" w14:textId="77777777" w:rsidR="0042679B" w:rsidRDefault="0042679B" w:rsidP="0042679B">
      <w:pPr>
        <w:jc w:val="both"/>
        <w:rPr>
          <w:rFonts w:eastAsiaTheme="minorEastAsia"/>
          <w:lang w:eastAsia="ja-JP"/>
        </w:rPr>
      </w:pPr>
    </w:p>
    <w:p w14:paraId="15F86EBD" w14:textId="77777777" w:rsidR="0042679B" w:rsidRDefault="0042679B" w:rsidP="0042679B">
      <w:pPr>
        <w:jc w:val="both"/>
        <w:rPr>
          <w:rFonts w:eastAsiaTheme="minorEastAsia"/>
          <w:lang w:eastAsia="ja-JP"/>
        </w:rPr>
      </w:pPr>
    </w:p>
    <w:p w14:paraId="4D972010" w14:textId="77777777" w:rsidR="0042679B" w:rsidRDefault="0042679B" w:rsidP="0042679B">
      <w:pPr>
        <w:jc w:val="both"/>
        <w:rPr>
          <w:rFonts w:eastAsiaTheme="minorEastAsia"/>
          <w:lang w:eastAsia="ja-JP"/>
        </w:rPr>
      </w:pPr>
    </w:p>
    <w:p w14:paraId="13FDFC90" w14:textId="77777777" w:rsidR="0042679B" w:rsidRDefault="0042679B" w:rsidP="0042679B">
      <w:pPr>
        <w:jc w:val="both"/>
        <w:rPr>
          <w:rFonts w:eastAsiaTheme="minorEastAsia"/>
          <w:lang w:eastAsia="ja-JP"/>
        </w:rPr>
      </w:pPr>
    </w:p>
    <w:p w14:paraId="33769136" w14:textId="77777777" w:rsidR="0042679B" w:rsidRDefault="0042679B" w:rsidP="0042679B">
      <w:pPr>
        <w:jc w:val="both"/>
        <w:rPr>
          <w:rFonts w:eastAsiaTheme="minorEastAsia"/>
          <w:lang w:eastAsia="ja-JP"/>
        </w:rPr>
      </w:pPr>
    </w:p>
    <w:p w14:paraId="2ABF218B" w14:textId="77777777" w:rsidR="0042679B" w:rsidRDefault="0042679B" w:rsidP="0042679B">
      <w:pPr>
        <w:jc w:val="both"/>
        <w:rPr>
          <w:rFonts w:eastAsiaTheme="minorEastAsia" w:hint="eastAsia"/>
          <w:lang w:eastAsia="ja-JP"/>
        </w:rPr>
      </w:pPr>
    </w:p>
    <w:p w14:paraId="61B94682" w14:textId="1A67F5A2" w:rsidR="00764BF5" w:rsidRPr="00042A06" w:rsidRDefault="00764BF5" w:rsidP="00052B69">
      <w:pPr>
        <w:pStyle w:val="SectionHead"/>
        <w:jc w:val="both"/>
        <w:rPr>
          <w:rFonts w:ascii="Times New Roman" w:hAnsi="Times New Roman" w:cs="Times New Roman"/>
          <w:sz w:val="24"/>
          <w:szCs w:val="24"/>
        </w:rPr>
      </w:pPr>
      <w:r w:rsidRPr="00042A06">
        <w:rPr>
          <w:rFonts w:ascii="Times New Roman" w:hAnsi="Times New Roman" w:cs="Times New Roman"/>
          <w:sz w:val="24"/>
          <w:szCs w:val="24"/>
        </w:rPr>
        <w:t xml:space="preserve">2. Another example section heading </w:t>
      </w:r>
      <w:r w:rsidRPr="00042A06">
        <w:rPr>
          <w:rFonts w:ascii="Times New Roman" w:hAnsi="Times New Roman" w:cs="Times New Roman"/>
          <w:color w:val="FF0000"/>
          <w:sz w:val="24"/>
          <w:szCs w:val="24"/>
        </w:rPr>
        <w:t>–</w:t>
      </w:r>
      <w:r w:rsidRPr="00042A06">
        <w:rPr>
          <w:rFonts w:ascii="Times New Roman" w:hAnsi="Times New Roman" w:cs="Times New Roman"/>
          <w:sz w:val="24"/>
          <w:szCs w:val="24"/>
        </w:rPr>
        <w:t xml:space="preserve"> </w:t>
      </w:r>
      <w:r w:rsidRPr="00042A06">
        <w:rPr>
          <w:rFonts w:ascii="Times New Roman" w:hAnsi="Times New Roman" w:cs="Times New Roman"/>
          <w:color w:val="FF0000"/>
          <w:sz w:val="24"/>
          <w:szCs w:val="24"/>
        </w:rPr>
        <w:t xml:space="preserve">replace or delete </w:t>
      </w:r>
    </w:p>
    <w:p w14:paraId="1BD2DC18" w14:textId="77777777" w:rsidR="00764BF5" w:rsidRPr="00042A06" w:rsidRDefault="00764BF5" w:rsidP="00052B69">
      <w:pPr>
        <w:pStyle w:val="SubsectionHeading"/>
        <w:jc w:val="both"/>
        <w:rPr>
          <w:rFonts w:ascii="Times New Roman" w:hAnsi="Times New Roman" w:cs="Times New Roman"/>
          <w:sz w:val="24"/>
          <w:szCs w:val="24"/>
        </w:rPr>
      </w:pPr>
      <w:r w:rsidRPr="00042A06">
        <w:rPr>
          <w:rFonts w:ascii="Times New Roman" w:hAnsi="Times New Roman" w:cs="Times New Roman"/>
          <w:sz w:val="24"/>
          <w:szCs w:val="24"/>
        </w:rPr>
        <w:t xml:space="preserve">2.1 Another example subsection heading </w:t>
      </w:r>
      <w:r w:rsidRPr="00042A06">
        <w:rPr>
          <w:rFonts w:ascii="Times New Roman" w:hAnsi="Times New Roman" w:cs="Times New Roman"/>
          <w:color w:val="FF0000"/>
          <w:sz w:val="24"/>
          <w:szCs w:val="24"/>
        </w:rPr>
        <w:t>-</w:t>
      </w:r>
      <w:r w:rsidRPr="00042A06">
        <w:rPr>
          <w:rFonts w:ascii="Times New Roman" w:hAnsi="Times New Roman" w:cs="Times New Roman"/>
          <w:sz w:val="24"/>
          <w:szCs w:val="24"/>
        </w:rPr>
        <w:t xml:space="preserve"> </w:t>
      </w:r>
      <w:r w:rsidRPr="00042A06">
        <w:rPr>
          <w:rFonts w:ascii="Times New Roman" w:hAnsi="Times New Roman" w:cs="Times New Roman"/>
          <w:color w:val="FF0000"/>
          <w:sz w:val="24"/>
          <w:szCs w:val="24"/>
        </w:rPr>
        <w:t xml:space="preserve">replace or delete </w:t>
      </w:r>
    </w:p>
    <w:p w14:paraId="69383948" w14:textId="77777777" w:rsidR="00D83B83" w:rsidRDefault="00D83B83" w:rsidP="00D83B83">
      <w:pPr>
        <w:jc w:val="both"/>
        <w:rPr>
          <w:rFonts w:eastAsiaTheme="minorEastAsia"/>
          <w:lang w:eastAsia="ja-JP"/>
        </w:rPr>
      </w:pPr>
      <w:r w:rsidRPr="00A906ED">
        <w:t>Please prepare an extended abstract on A4</w:t>
      </w:r>
      <w:r>
        <w:rPr>
          <w:rFonts w:eastAsiaTheme="minorEastAsia" w:hint="eastAsia"/>
          <w:lang w:eastAsia="ja-JP"/>
        </w:rPr>
        <w:t xml:space="preserve"> </w:t>
      </w:r>
      <w:r w:rsidRPr="00A906ED">
        <w:t>sized paper, approximately 1–2 pages in length.</w:t>
      </w:r>
      <w:r>
        <w:rPr>
          <w:rFonts w:hint="eastAsia"/>
          <w:lang w:eastAsia="ja-JP"/>
        </w:rPr>
        <w:t xml:space="preserve"> </w:t>
      </w:r>
      <w:r w:rsidRPr="00042A06">
        <w:t>Replace all the text in the template with the text of your article. The first paragraph of each section is not indented.</w:t>
      </w:r>
      <w:r>
        <w:rPr>
          <w:rFonts w:eastAsiaTheme="minorEastAsia" w:hint="eastAsia"/>
          <w:lang w:eastAsia="ja-JP"/>
        </w:rPr>
        <w:t xml:space="preserve"> </w:t>
      </w:r>
    </w:p>
    <w:p w14:paraId="2CFA79AA" w14:textId="77777777" w:rsidR="00D83B83" w:rsidRPr="00563A31" w:rsidRDefault="00D83B83" w:rsidP="00D83B83">
      <w:pPr>
        <w:ind w:firstLine="720"/>
        <w:jc w:val="both"/>
        <w:rPr>
          <w:rFonts w:eastAsiaTheme="minorEastAsia"/>
          <w:lang w:eastAsia="ja-JP"/>
        </w:rPr>
      </w:pPr>
      <w:r w:rsidRPr="00042A06">
        <w:t>After the first paragraph in each section, all other paragraphs will have an indent on the first line.</w:t>
      </w:r>
    </w:p>
    <w:p w14:paraId="2A37D049" w14:textId="77777777" w:rsidR="00C32F54" w:rsidRPr="00C32F54" w:rsidRDefault="00C32F54" w:rsidP="00052B69">
      <w:pPr>
        <w:jc w:val="both"/>
        <w:rPr>
          <w:rFonts w:eastAsiaTheme="minorEastAsia" w:hint="eastAsia"/>
          <w:lang w:eastAsia="ja-JP"/>
        </w:rPr>
      </w:pPr>
    </w:p>
    <w:p w14:paraId="5CC9B2B4" w14:textId="72B315B0" w:rsidR="00764BF5" w:rsidRPr="00042A06" w:rsidRDefault="00764BF5" w:rsidP="00052B69">
      <w:pPr>
        <w:pStyle w:val="SubsectionHeading"/>
        <w:jc w:val="both"/>
        <w:rPr>
          <w:rFonts w:ascii="Times New Roman" w:hAnsi="Times New Roman" w:cs="Times New Roman"/>
          <w:noProof/>
          <w:sz w:val="24"/>
          <w:szCs w:val="24"/>
        </w:rPr>
      </w:pPr>
      <w:r w:rsidRPr="00042A06">
        <w:rPr>
          <w:rFonts w:ascii="Times New Roman" w:hAnsi="Times New Roman" w:cs="Times New Roman"/>
          <w:noProof/>
          <w:sz w:val="24"/>
          <w:szCs w:val="24"/>
        </w:rPr>
        <w:t>2.2 Example subsection heading</w:t>
      </w:r>
      <w:r w:rsidRPr="00042A06">
        <w:rPr>
          <w:rFonts w:ascii="Times New Roman" w:hAnsi="Times New Roman" w:cs="Times New Roman"/>
          <w:noProof/>
          <w:sz w:val="24"/>
          <w:szCs w:val="24"/>
          <w:lang w:eastAsia="ja-JP"/>
        </w:rPr>
        <w:t xml:space="preserve"> </w:t>
      </w:r>
      <w:r w:rsidRPr="00042A06">
        <w:rPr>
          <w:rFonts w:ascii="Times New Roman" w:hAnsi="Times New Roman" w:cs="Times New Roman"/>
          <w:color w:val="FF0000"/>
          <w:sz w:val="24"/>
          <w:szCs w:val="24"/>
        </w:rPr>
        <w:t>-</w:t>
      </w:r>
      <w:r w:rsidRPr="00042A06">
        <w:rPr>
          <w:rFonts w:ascii="Times New Roman" w:hAnsi="Times New Roman" w:cs="Times New Roman"/>
          <w:sz w:val="24"/>
          <w:szCs w:val="24"/>
        </w:rPr>
        <w:t xml:space="preserve"> </w:t>
      </w:r>
      <w:r w:rsidRPr="00042A06">
        <w:rPr>
          <w:rFonts w:ascii="Times New Roman" w:hAnsi="Times New Roman" w:cs="Times New Roman"/>
          <w:color w:val="FF0000"/>
          <w:sz w:val="24"/>
          <w:szCs w:val="24"/>
        </w:rPr>
        <w:t>replace or delete</w:t>
      </w:r>
    </w:p>
    <w:p w14:paraId="201A47ED" w14:textId="77777777" w:rsidR="00D83B83" w:rsidRDefault="00D83B83" w:rsidP="00D83B83">
      <w:pPr>
        <w:jc w:val="both"/>
        <w:rPr>
          <w:rFonts w:eastAsiaTheme="minorEastAsia"/>
          <w:lang w:eastAsia="ja-JP"/>
        </w:rPr>
      </w:pPr>
      <w:r w:rsidRPr="00A906ED">
        <w:t>Please prepare an extended abstract on A4</w:t>
      </w:r>
      <w:r>
        <w:rPr>
          <w:rFonts w:eastAsiaTheme="minorEastAsia" w:hint="eastAsia"/>
          <w:lang w:eastAsia="ja-JP"/>
        </w:rPr>
        <w:t xml:space="preserve"> </w:t>
      </w:r>
      <w:r w:rsidRPr="00A906ED">
        <w:t>sized paper, approximately 1–2 pages in length.</w:t>
      </w:r>
      <w:r>
        <w:rPr>
          <w:rFonts w:hint="eastAsia"/>
          <w:lang w:eastAsia="ja-JP"/>
        </w:rPr>
        <w:t xml:space="preserve"> </w:t>
      </w:r>
      <w:r w:rsidRPr="00042A06">
        <w:t>Replace all the text in the template with the text of your article. The first paragraph of each section is not indented.</w:t>
      </w:r>
      <w:r>
        <w:rPr>
          <w:rFonts w:eastAsiaTheme="minorEastAsia" w:hint="eastAsia"/>
          <w:lang w:eastAsia="ja-JP"/>
        </w:rPr>
        <w:t xml:space="preserve"> </w:t>
      </w:r>
    </w:p>
    <w:p w14:paraId="2B46086B" w14:textId="77777777" w:rsidR="00D83B83" w:rsidRPr="00563A31" w:rsidRDefault="00D83B83" w:rsidP="00D83B83">
      <w:pPr>
        <w:ind w:firstLine="720"/>
        <w:jc w:val="both"/>
        <w:rPr>
          <w:rFonts w:eastAsiaTheme="minorEastAsia"/>
          <w:lang w:eastAsia="ja-JP"/>
        </w:rPr>
      </w:pPr>
      <w:r w:rsidRPr="00042A06">
        <w:t>After the first paragraph in each section, all other paragraphs will have an indent on the first line.</w:t>
      </w:r>
    </w:p>
    <w:p w14:paraId="2862DBC7" w14:textId="77777777" w:rsidR="00052B69" w:rsidRPr="00D83B83" w:rsidRDefault="00052B69" w:rsidP="00052B69">
      <w:pPr>
        <w:jc w:val="both"/>
        <w:rPr>
          <w:rFonts w:eastAsiaTheme="minorEastAsia" w:cs="Times New Roman"/>
          <w:szCs w:val="24"/>
          <w:lang w:eastAsia="ja-JP"/>
        </w:rPr>
      </w:pPr>
    </w:p>
    <w:p w14:paraId="611D4A6D" w14:textId="77777777" w:rsidR="00052B69" w:rsidRDefault="00052B69" w:rsidP="00052B69">
      <w:pPr>
        <w:jc w:val="both"/>
        <w:rPr>
          <w:rFonts w:eastAsiaTheme="minorEastAsia" w:cs="Times New Roman"/>
          <w:szCs w:val="24"/>
          <w:lang w:eastAsia="ja-JP"/>
        </w:rPr>
      </w:pPr>
    </w:p>
    <w:p w14:paraId="575112EB" w14:textId="77777777" w:rsidR="0042679B" w:rsidRDefault="0042679B" w:rsidP="00052B69">
      <w:pPr>
        <w:jc w:val="both"/>
        <w:rPr>
          <w:rFonts w:eastAsiaTheme="minorEastAsia" w:cs="Times New Roman"/>
          <w:szCs w:val="24"/>
          <w:lang w:eastAsia="ja-JP"/>
        </w:rPr>
      </w:pPr>
    </w:p>
    <w:p w14:paraId="75B75023" w14:textId="77777777" w:rsidR="0042679B" w:rsidRDefault="0042679B" w:rsidP="00052B69">
      <w:pPr>
        <w:jc w:val="both"/>
        <w:rPr>
          <w:rFonts w:eastAsiaTheme="minorEastAsia" w:cs="Times New Roman" w:hint="eastAsia"/>
          <w:szCs w:val="24"/>
          <w:lang w:eastAsia="ja-JP"/>
        </w:rPr>
      </w:pPr>
    </w:p>
    <w:p w14:paraId="2023D6C1" w14:textId="77777777" w:rsidR="00786ED8" w:rsidRDefault="00786ED8" w:rsidP="00052B69">
      <w:pPr>
        <w:jc w:val="both"/>
        <w:rPr>
          <w:rFonts w:eastAsiaTheme="minorEastAsia" w:cs="Times New Roman"/>
          <w:szCs w:val="24"/>
          <w:lang w:eastAsia="ja-JP"/>
        </w:rPr>
      </w:pPr>
    </w:p>
    <w:p w14:paraId="789DC195" w14:textId="77777777" w:rsidR="00C32F54" w:rsidRDefault="00C32F54" w:rsidP="00052B69">
      <w:pPr>
        <w:jc w:val="both"/>
        <w:rPr>
          <w:rFonts w:eastAsiaTheme="minorEastAsia" w:cs="Times New Roman" w:hint="eastAsia"/>
          <w:szCs w:val="24"/>
          <w:lang w:eastAsia="ja-JP"/>
        </w:rPr>
      </w:pPr>
    </w:p>
    <w:p w14:paraId="7F12091C" w14:textId="77777777" w:rsidR="00C32F54" w:rsidRDefault="00C32F54" w:rsidP="00052B69">
      <w:pPr>
        <w:jc w:val="both"/>
        <w:rPr>
          <w:rFonts w:eastAsiaTheme="minorEastAsia" w:cs="Times New Roman"/>
          <w:szCs w:val="24"/>
          <w:lang w:eastAsia="ja-JP"/>
        </w:rPr>
      </w:pPr>
    </w:p>
    <w:p w14:paraId="055C95C0" w14:textId="77777777" w:rsidR="0042679B" w:rsidRDefault="0042679B" w:rsidP="00052B69">
      <w:pPr>
        <w:jc w:val="both"/>
        <w:rPr>
          <w:rFonts w:eastAsiaTheme="minorEastAsia" w:cs="Times New Roman"/>
          <w:szCs w:val="24"/>
          <w:lang w:eastAsia="ja-JP"/>
        </w:rPr>
      </w:pPr>
    </w:p>
    <w:p w14:paraId="5A33673C" w14:textId="77777777" w:rsidR="0042679B" w:rsidRDefault="0042679B" w:rsidP="00052B69">
      <w:pPr>
        <w:jc w:val="both"/>
        <w:rPr>
          <w:rFonts w:eastAsiaTheme="minorEastAsia" w:cs="Times New Roman"/>
          <w:szCs w:val="24"/>
          <w:lang w:eastAsia="ja-JP"/>
        </w:rPr>
      </w:pPr>
    </w:p>
    <w:p w14:paraId="5067C1BD" w14:textId="77777777" w:rsidR="0042679B" w:rsidRDefault="0042679B" w:rsidP="00052B69">
      <w:pPr>
        <w:jc w:val="both"/>
        <w:rPr>
          <w:rFonts w:eastAsiaTheme="minorEastAsia" w:cs="Times New Roman"/>
          <w:szCs w:val="24"/>
          <w:lang w:eastAsia="ja-JP"/>
        </w:rPr>
      </w:pPr>
    </w:p>
    <w:p w14:paraId="4E2F008B" w14:textId="77777777" w:rsidR="0042679B" w:rsidRDefault="0042679B" w:rsidP="00052B69">
      <w:pPr>
        <w:jc w:val="both"/>
        <w:rPr>
          <w:rFonts w:eastAsiaTheme="minorEastAsia" w:cs="Times New Roman"/>
          <w:szCs w:val="24"/>
          <w:lang w:eastAsia="ja-JP"/>
        </w:rPr>
      </w:pPr>
    </w:p>
    <w:p w14:paraId="0C056B6F" w14:textId="77777777" w:rsidR="0042679B" w:rsidRDefault="0042679B" w:rsidP="00052B69">
      <w:pPr>
        <w:jc w:val="both"/>
        <w:rPr>
          <w:rFonts w:eastAsiaTheme="minorEastAsia" w:cs="Times New Roman"/>
          <w:szCs w:val="24"/>
          <w:lang w:eastAsia="ja-JP"/>
        </w:rPr>
      </w:pPr>
    </w:p>
    <w:p w14:paraId="439C1767" w14:textId="77777777" w:rsidR="0042679B" w:rsidRPr="00052B69" w:rsidRDefault="0042679B" w:rsidP="00052B69">
      <w:pPr>
        <w:jc w:val="both"/>
        <w:rPr>
          <w:rFonts w:eastAsiaTheme="minorEastAsia" w:cs="Times New Roman" w:hint="eastAsia"/>
          <w:szCs w:val="24"/>
          <w:lang w:eastAsia="ja-JP"/>
        </w:rPr>
      </w:pPr>
    </w:p>
    <w:p w14:paraId="14016595" w14:textId="524196FD" w:rsidR="00C32F54" w:rsidRPr="00764BF5" w:rsidRDefault="00C32F54" w:rsidP="00C32F54">
      <w:pPr>
        <w:pStyle w:val="SectionHead"/>
        <w:jc w:val="both"/>
        <w:rPr>
          <w:rFonts w:ascii="Times New Roman" w:hAnsi="Times New Roman" w:cs="Times New Roman"/>
        </w:rPr>
      </w:pPr>
      <w:r w:rsidRPr="00764BF5">
        <w:rPr>
          <w:rFonts w:ascii="Times New Roman" w:hAnsi="Times New Roman" w:cs="Times New Roman"/>
        </w:rPr>
        <w:t>References</w:t>
      </w:r>
    </w:p>
    <w:p w14:paraId="14A2AE7E" w14:textId="4D240F17" w:rsidR="00C32F54" w:rsidRPr="003342C8" w:rsidRDefault="00C32F54" w:rsidP="00C32F54">
      <w:pPr>
        <w:pStyle w:val="ReferenceText"/>
        <w:jc w:val="both"/>
        <w:rPr>
          <w:rFonts w:ascii="Times New Roman" w:hAnsi="Times New Roman" w:cs="Times New Roman"/>
          <w:sz w:val="20"/>
          <w:szCs w:val="24"/>
        </w:rPr>
      </w:pPr>
      <w:r w:rsidRPr="003342C8">
        <w:rPr>
          <w:rFonts w:ascii="Times New Roman" w:hAnsi="Times New Roman" w:cs="Times New Roman"/>
          <w:sz w:val="20"/>
          <w:szCs w:val="24"/>
        </w:rPr>
        <w:t>[1]</w:t>
      </w:r>
      <w:r w:rsidRPr="003342C8">
        <w:rPr>
          <w:rFonts w:ascii="Times New Roman" w:hAnsi="Times New Roman" w:cs="Times New Roman"/>
          <w:sz w:val="20"/>
          <w:szCs w:val="24"/>
        </w:rPr>
        <w:tab/>
        <w:t xml:space="preserve">Example reference </w:t>
      </w:r>
      <w:r w:rsidRPr="003342C8">
        <w:rPr>
          <w:rFonts w:ascii="Times New Roman" w:hAnsi="Times New Roman" w:cs="Times New Roman"/>
          <w:color w:val="FF0000"/>
          <w:sz w:val="20"/>
          <w:szCs w:val="24"/>
        </w:rPr>
        <w:t>– replace or delete</w:t>
      </w:r>
      <w:r w:rsidRPr="003342C8">
        <w:rPr>
          <w:rFonts w:ascii="Times New Roman" w:hAnsi="Times New Roman" w:cs="Times New Roman"/>
          <w:sz w:val="20"/>
          <w:szCs w:val="24"/>
        </w:rPr>
        <w:t xml:space="preserve"> </w:t>
      </w:r>
    </w:p>
    <w:p w14:paraId="7786A21E" w14:textId="38BDC8FD" w:rsidR="00C32F54" w:rsidRDefault="00C32F54" w:rsidP="00052B69">
      <w:pPr>
        <w:pStyle w:val="ReferenceText"/>
        <w:jc w:val="both"/>
        <w:rPr>
          <w:rFonts w:ascii="Times New Roman" w:hAnsi="Times New Roman" w:cs="Times New Roman"/>
          <w:sz w:val="20"/>
          <w:szCs w:val="24"/>
        </w:rPr>
      </w:pPr>
      <w:r w:rsidRPr="003342C8">
        <w:rPr>
          <w:rFonts w:ascii="Times New Roman" w:hAnsi="Times New Roman" w:cs="Times New Roman"/>
          <w:sz w:val="20"/>
          <w:szCs w:val="24"/>
        </w:rPr>
        <w:t>[2]</w:t>
      </w:r>
      <w:r w:rsidRPr="003342C8">
        <w:rPr>
          <w:rFonts w:ascii="Times New Roman" w:hAnsi="Times New Roman" w:cs="Times New Roman"/>
          <w:sz w:val="20"/>
          <w:szCs w:val="24"/>
        </w:rPr>
        <w:tab/>
        <w:t xml:space="preserve">Example reference </w:t>
      </w:r>
      <w:r w:rsidRPr="003342C8">
        <w:rPr>
          <w:rFonts w:ascii="Times New Roman" w:hAnsi="Times New Roman" w:cs="Times New Roman"/>
          <w:color w:val="FF0000"/>
          <w:sz w:val="20"/>
          <w:szCs w:val="24"/>
        </w:rPr>
        <w:t>– replace or delete</w:t>
      </w:r>
      <w:r w:rsidRPr="003342C8">
        <w:rPr>
          <w:rFonts w:ascii="Times New Roman" w:hAnsi="Times New Roman" w:cs="Times New Roman"/>
          <w:sz w:val="20"/>
          <w:szCs w:val="24"/>
        </w:rPr>
        <w:t xml:space="preserve"> </w:t>
      </w:r>
    </w:p>
    <w:p w14:paraId="6E51F5E2" w14:textId="77777777" w:rsidR="0042679B" w:rsidRDefault="0042679B" w:rsidP="00052B69">
      <w:pPr>
        <w:pStyle w:val="ReferenceText"/>
        <w:jc w:val="both"/>
        <w:rPr>
          <w:rFonts w:ascii="Times New Roman" w:hAnsi="Times New Roman" w:cs="Times New Roman"/>
          <w:sz w:val="20"/>
          <w:szCs w:val="24"/>
          <w:lang w:eastAsia="ja-JP"/>
        </w:rPr>
      </w:pPr>
    </w:p>
    <w:p w14:paraId="3EE2E792" w14:textId="77777777" w:rsidR="0042679B" w:rsidRDefault="0042679B" w:rsidP="00052B69">
      <w:pPr>
        <w:pStyle w:val="ReferenceText"/>
        <w:jc w:val="both"/>
        <w:rPr>
          <w:rFonts w:ascii="Times New Roman" w:hAnsi="Times New Roman" w:cs="Times New Roman"/>
          <w:sz w:val="20"/>
          <w:szCs w:val="24"/>
          <w:lang w:eastAsia="ja-JP"/>
        </w:rPr>
      </w:pPr>
    </w:p>
    <w:p w14:paraId="5DEC30EC" w14:textId="77777777" w:rsidR="0042679B" w:rsidRDefault="0042679B" w:rsidP="00052B69">
      <w:pPr>
        <w:pStyle w:val="ReferenceText"/>
        <w:jc w:val="both"/>
        <w:rPr>
          <w:rFonts w:ascii="Times New Roman" w:hAnsi="Times New Roman" w:cs="Times New Roman" w:hint="eastAsia"/>
          <w:sz w:val="20"/>
          <w:szCs w:val="24"/>
          <w:lang w:eastAsia="ja-JP"/>
        </w:rPr>
      </w:pPr>
    </w:p>
    <w:p w14:paraId="719842AC" w14:textId="7C86052A" w:rsidR="00052B69" w:rsidRPr="00764BF5" w:rsidRDefault="00C32F54" w:rsidP="00052B69">
      <w:pPr>
        <w:pStyle w:val="SectionHead"/>
        <w:jc w:val="both"/>
        <w:rPr>
          <w:rFonts w:ascii="Times New Roman" w:hAnsi="Times New Roman" w:cs="Times New Roman"/>
        </w:rPr>
      </w:pPr>
      <w:r w:rsidRPr="00946713">
        <w:rPr>
          <w:rFonts w:ascii="Arial" w:hAnsi="Arial" w:cs="Arial"/>
          <w:noProof/>
        </w:rPr>
        <mc:AlternateContent>
          <mc:Choice Requires="wps">
            <w:drawing>
              <wp:anchor distT="45720" distB="180340" distL="114300" distR="114300" simplePos="0" relativeHeight="251659264" behindDoc="0" locked="0" layoutInCell="1" allowOverlap="0" wp14:anchorId="24B762F9" wp14:editId="3C810F93">
                <wp:simplePos x="0" y="0"/>
                <wp:positionH relativeFrom="margin">
                  <wp:align>left</wp:align>
                </wp:positionH>
                <wp:positionV relativeFrom="margin">
                  <wp:posOffset>7406</wp:posOffset>
                </wp:positionV>
                <wp:extent cx="3005455" cy="2989580"/>
                <wp:effectExtent l="0" t="0" r="4445" b="1270"/>
                <wp:wrapTopAndBottom/>
                <wp:docPr id="1345949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2989580"/>
                        </a:xfrm>
                        <a:prstGeom prst="rect">
                          <a:avLst/>
                        </a:prstGeom>
                        <a:solidFill>
                          <a:srgbClr val="FFFFFF"/>
                        </a:solidFill>
                        <a:ln w="12700">
                          <a:noFill/>
                          <a:miter lim="800000"/>
                          <a:headEnd/>
                          <a:tailEnd/>
                        </a:ln>
                      </wps:spPr>
                      <wps:txbx>
                        <w:txbxContent>
                          <w:p w14:paraId="16AD981F" w14:textId="77777777" w:rsidR="00764BF5" w:rsidRDefault="00764BF5" w:rsidP="00764BF5">
                            <w:pPr>
                              <w:jc w:val="center"/>
                              <w:rPr>
                                <w:rFonts w:ascii="Cambria" w:hAnsi="Cambria"/>
                                <w:b/>
                                <w:sz w:val="20"/>
                                <w:szCs w:val="20"/>
                              </w:rPr>
                            </w:pPr>
                            <w:r w:rsidRPr="000E3B20">
                              <w:rPr>
                                <w:rFonts w:ascii="Cambria" w:hAnsi="Cambria"/>
                                <w:b/>
                                <w:noProof/>
                                <w:sz w:val="20"/>
                                <w:szCs w:val="20"/>
                              </w:rPr>
                              <w:drawing>
                                <wp:inline distT="0" distB="0" distL="0" distR="0" wp14:anchorId="5A507DC4" wp14:editId="50D5699F">
                                  <wp:extent cx="2767173" cy="2075380"/>
                                  <wp:effectExtent l="0" t="0" r="0" b="1270"/>
                                  <wp:docPr id="1780933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182" cy="2084387"/>
                                          </a:xfrm>
                                          <a:prstGeom prst="rect">
                                            <a:avLst/>
                                          </a:prstGeom>
                                          <a:noFill/>
                                          <a:ln>
                                            <a:noFill/>
                                          </a:ln>
                                        </pic:spPr>
                                      </pic:pic>
                                    </a:graphicData>
                                  </a:graphic>
                                </wp:inline>
                              </w:drawing>
                            </w:r>
                          </w:p>
                          <w:p w14:paraId="1CB18E58" w14:textId="5919D129" w:rsidR="00764BF5" w:rsidRPr="00042A06" w:rsidRDefault="00764BF5" w:rsidP="00764BF5">
                            <w:pPr>
                              <w:pStyle w:val="CaptionText"/>
                              <w:rPr>
                                <w:rFonts w:ascii="Times New Roman" w:hAnsi="Times New Roman" w:cs="Times New Roman"/>
                                <w:sz w:val="21"/>
                                <w:szCs w:val="24"/>
                                <w:lang w:eastAsia="ja-JP"/>
                              </w:rPr>
                            </w:pPr>
                            <w:r w:rsidRPr="00042A06">
                              <w:rPr>
                                <w:rFonts w:ascii="Times New Roman" w:hAnsi="Times New Roman" w:cs="Times New Roman"/>
                                <w:b/>
                                <w:bCs/>
                                <w:sz w:val="21"/>
                                <w:szCs w:val="24"/>
                              </w:rPr>
                              <w:t>Figure 1.</w:t>
                            </w:r>
                            <w:r w:rsidRPr="00042A06">
                              <w:rPr>
                                <w:rFonts w:ascii="Times New Roman" w:hAnsi="Times New Roman" w:cs="Times New Roman"/>
                                <w:sz w:val="21"/>
                                <w:szCs w:val="24"/>
                              </w:rPr>
                              <w:t xml:space="preserve"> </w:t>
                            </w:r>
                            <w:r w:rsidRPr="00052B69">
                              <w:rPr>
                                <w:rFonts w:ascii="Times New Roman" w:hAnsi="Times New Roman" w:cs="Times New Roman"/>
                                <w:sz w:val="21"/>
                                <w:szCs w:val="24"/>
                              </w:rPr>
                              <w:t xml:space="preserve">Replace this text with the figure caption. </w:t>
                            </w:r>
                            <w:r w:rsidRPr="00042A06">
                              <w:rPr>
                                <w:rFonts w:ascii="Times New Roman" w:hAnsi="Times New Roman" w:cs="Times New Roman"/>
                                <w:sz w:val="21"/>
                                <w:szCs w:val="24"/>
                              </w:rPr>
                              <w:t>Delete the placeholder image above, and use Insert – Pictures to add your figure image. Copy and paste this text box to add more figures. Place figures close to where they are cited in the main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B762F9" id="_x0000_t202" coordsize="21600,21600" o:spt="202" path="m,l,21600r21600,l21600,xe">
                <v:stroke joinstyle="miter"/>
                <v:path gradientshapeok="t" o:connecttype="rect"/>
              </v:shapetype>
              <v:shape id="Text Box 2" o:spid="_x0000_s1026" type="#_x0000_t202" style="position:absolute;left:0;text-align:left;margin-left:0;margin-top:.6pt;width:236.65pt;height:235.4pt;z-index:251659264;visibility:visible;mso-wrap-style:square;mso-width-percent:0;mso-height-percent:0;mso-wrap-distance-left:9pt;mso-wrap-distance-top:3.6pt;mso-wrap-distance-right:9pt;mso-wrap-distance-bottom:14.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" o:allowoverlap="f" stroked="f" strokeweight="1pt">
                <v:textbox>
                  <w:txbxContent>
                    <w:p w14:paraId="16AD981F" w14:textId="77777777" w:rsidR="00764BF5" w:rsidRDefault="00764BF5" w:rsidP="00764BF5">
                      <w:pPr>
                        <w:jc w:val="center"/>
                        <w:rPr>
                          <w:rFonts w:ascii="Cambria" w:hAnsi="Cambria"/>
                          <w:b/>
                          <w:sz w:val="20"/>
                          <w:szCs w:val="20"/>
                        </w:rPr>
                      </w:pPr>
                      <w:r w:rsidRPr="000E3B20">
                        <w:rPr>
                          <w:rFonts w:ascii="Cambria" w:hAnsi="Cambria"/>
                          <w:b/>
                          <w:noProof/>
                          <w:sz w:val="20"/>
                          <w:szCs w:val="20"/>
                        </w:rPr>
                        <w:drawing>
                          <wp:inline distT="0" distB="0" distL="0" distR="0" wp14:anchorId="5A507DC4" wp14:editId="50D5699F">
                            <wp:extent cx="2767173" cy="2075380"/>
                            <wp:effectExtent l="0" t="0" r="0" b="1270"/>
                            <wp:docPr id="1780933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9182" cy="2084387"/>
                                    </a:xfrm>
                                    <a:prstGeom prst="rect">
                                      <a:avLst/>
                                    </a:prstGeom>
                                    <a:noFill/>
                                    <a:ln>
                                      <a:noFill/>
                                    </a:ln>
                                  </pic:spPr>
                                </pic:pic>
                              </a:graphicData>
                            </a:graphic>
                          </wp:inline>
                        </w:drawing>
                      </w:r>
                    </w:p>
                    <w:p w14:paraId="1CB18E58" w14:textId="5919D129" w:rsidR="00764BF5" w:rsidRPr="00042A06" w:rsidRDefault="00764BF5" w:rsidP="00764BF5">
                      <w:pPr>
                        <w:pStyle w:val="CaptionText"/>
                        <w:rPr>
                          <w:rFonts w:ascii="Times New Roman" w:hAnsi="Times New Roman" w:cs="Times New Roman"/>
                          <w:sz w:val="21"/>
                          <w:szCs w:val="24"/>
                          <w:lang w:eastAsia="ja-JP"/>
                        </w:rPr>
                      </w:pPr>
                      <w:r w:rsidRPr="00042A06">
                        <w:rPr>
                          <w:rFonts w:ascii="Times New Roman" w:hAnsi="Times New Roman" w:cs="Times New Roman"/>
                          <w:b/>
                          <w:bCs/>
                          <w:sz w:val="21"/>
                          <w:szCs w:val="24"/>
                        </w:rPr>
                        <w:t>Figure 1.</w:t>
                      </w:r>
                      <w:r w:rsidRPr="00042A06">
                        <w:rPr>
                          <w:rFonts w:ascii="Times New Roman" w:hAnsi="Times New Roman" w:cs="Times New Roman"/>
                          <w:sz w:val="21"/>
                          <w:szCs w:val="24"/>
                        </w:rPr>
                        <w:t xml:space="preserve"> </w:t>
                      </w:r>
                      <w:r w:rsidRPr="00052B69">
                        <w:rPr>
                          <w:rFonts w:ascii="Times New Roman" w:hAnsi="Times New Roman" w:cs="Times New Roman"/>
                          <w:sz w:val="21"/>
                          <w:szCs w:val="24"/>
                        </w:rPr>
                        <w:t xml:space="preserve">Replace this text with the figure caption. </w:t>
                      </w:r>
                      <w:r w:rsidRPr="00042A06">
                        <w:rPr>
                          <w:rFonts w:ascii="Times New Roman" w:hAnsi="Times New Roman" w:cs="Times New Roman"/>
                          <w:sz w:val="21"/>
                          <w:szCs w:val="24"/>
                        </w:rPr>
                        <w:t>Delete the placeholder image above, and use Insert – Pictures to add your figure image. Copy and paste this text box to add more figures. Place figures close to where they are cited in the main text.</w:t>
                      </w:r>
                    </w:p>
                  </w:txbxContent>
                </v:textbox>
                <w10:wrap type="topAndBottom" anchorx="margin" anchory="margin"/>
              </v:shape>
            </w:pict>
          </mc:Fallback>
        </mc:AlternateContent>
      </w:r>
      <w:r w:rsidR="00052B69">
        <w:rPr>
          <w:rFonts w:ascii="Times New Roman" w:hAnsi="Times New Roman" w:cs="Times New Roman" w:hint="eastAsia"/>
          <w:lang w:eastAsia="ja-JP"/>
        </w:rPr>
        <w:t>Acknowledgement</w:t>
      </w:r>
    </w:p>
    <w:p w14:paraId="4F5EC0D6" w14:textId="00F50899" w:rsidR="008C050C" w:rsidRDefault="008C050C" w:rsidP="00052B69">
      <w:pPr>
        <w:pStyle w:val="ReferenceText"/>
        <w:jc w:val="both"/>
        <w:rPr>
          <w:rFonts w:ascii="Times New Roman" w:hAnsi="Times New Roman" w:cs="Times New Roman"/>
          <w:sz w:val="20"/>
          <w:szCs w:val="24"/>
        </w:rPr>
      </w:pPr>
    </w:p>
    <w:p w14:paraId="29BAAD78" w14:textId="654EB845" w:rsidR="008C050C" w:rsidRDefault="008C050C" w:rsidP="00052B69">
      <w:pPr>
        <w:pStyle w:val="ReferenceText"/>
        <w:jc w:val="both"/>
        <w:rPr>
          <w:rFonts w:ascii="Times New Roman" w:hAnsi="Times New Roman" w:cs="Times New Roman"/>
          <w:sz w:val="20"/>
          <w:szCs w:val="24"/>
        </w:rPr>
      </w:pPr>
    </w:p>
    <w:p w14:paraId="2C8B0B6E" w14:textId="7F08AA0D" w:rsidR="008C050C" w:rsidRDefault="008C050C" w:rsidP="00052B69">
      <w:pPr>
        <w:pStyle w:val="ReferenceText"/>
        <w:jc w:val="both"/>
        <w:rPr>
          <w:rFonts w:ascii="Times New Roman" w:hAnsi="Times New Roman" w:cs="Times New Roman"/>
          <w:sz w:val="20"/>
          <w:szCs w:val="24"/>
        </w:rPr>
      </w:pPr>
    </w:p>
    <w:p w14:paraId="1FF3853D" w14:textId="67D3286F" w:rsidR="008C050C" w:rsidRDefault="008C050C" w:rsidP="00052B69">
      <w:pPr>
        <w:pStyle w:val="ReferenceText"/>
        <w:jc w:val="both"/>
        <w:rPr>
          <w:rFonts w:ascii="Times New Roman" w:hAnsi="Times New Roman" w:cs="Times New Roman"/>
          <w:sz w:val="20"/>
          <w:szCs w:val="24"/>
        </w:rPr>
      </w:pPr>
    </w:p>
    <w:p w14:paraId="4EB2953A" w14:textId="4CDDF491" w:rsidR="008C050C" w:rsidRDefault="008C050C" w:rsidP="00052B69">
      <w:pPr>
        <w:pStyle w:val="ReferenceText"/>
        <w:jc w:val="both"/>
        <w:rPr>
          <w:rFonts w:ascii="Times New Roman" w:hAnsi="Times New Roman" w:cs="Times New Roman"/>
          <w:sz w:val="20"/>
          <w:szCs w:val="24"/>
          <w:lang w:eastAsia="ja-JP"/>
        </w:rPr>
      </w:pPr>
    </w:p>
    <w:p w14:paraId="5810DF24" w14:textId="1E11BB95" w:rsidR="00C32F54" w:rsidRDefault="00C32F54" w:rsidP="00052B69">
      <w:pPr>
        <w:pStyle w:val="ReferenceText"/>
        <w:jc w:val="both"/>
        <w:rPr>
          <w:rFonts w:ascii="Times New Roman" w:hAnsi="Times New Roman" w:cs="Times New Roman"/>
          <w:sz w:val="20"/>
          <w:szCs w:val="24"/>
          <w:lang w:eastAsia="ja-JP"/>
        </w:rPr>
      </w:pPr>
    </w:p>
    <w:p w14:paraId="20809A99" w14:textId="041161FE" w:rsidR="00C32F54" w:rsidRDefault="00C32F54" w:rsidP="00052B69">
      <w:pPr>
        <w:pStyle w:val="ReferenceText"/>
        <w:jc w:val="both"/>
        <w:rPr>
          <w:rFonts w:ascii="Times New Roman" w:hAnsi="Times New Roman" w:cs="Times New Roman"/>
          <w:sz w:val="20"/>
          <w:szCs w:val="24"/>
          <w:lang w:eastAsia="ja-JP"/>
        </w:rPr>
      </w:pPr>
    </w:p>
    <w:p w14:paraId="21A7C90C" w14:textId="762E8051" w:rsidR="00C32F54" w:rsidRDefault="00C32F54" w:rsidP="00052B69">
      <w:pPr>
        <w:pStyle w:val="ReferenceText"/>
        <w:jc w:val="both"/>
        <w:rPr>
          <w:rFonts w:ascii="Times New Roman" w:hAnsi="Times New Roman" w:cs="Times New Roman"/>
          <w:sz w:val="20"/>
          <w:szCs w:val="24"/>
          <w:lang w:eastAsia="ja-JP"/>
        </w:rPr>
      </w:pPr>
    </w:p>
    <w:p w14:paraId="5E85E833" w14:textId="489B9A3E" w:rsidR="00C32F54" w:rsidRDefault="00C32F54" w:rsidP="00052B69">
      <w:pPr>
        <w:pStyle w:val="ReferenceText"/>
        <w:jc w:val="both"/>
        <w:rPr>
          <w:rFonts w:ascii="Times New Roman" w:hAnsi="Times New Roman" w:cs="Times New Roman"/>
          <w:sz w:val="20"/>
          <w:szCs w:val="24"/>
          <w:lang w:eastAsia="ja-JP"/>
        </w:rPr>
      </w:pPr>
    </w:p>
    <w:p w14:paraId="2E5689C8" w14:textId="77777777" w:rsidR="00C32F54" w:rsidRDefault="00C32F54" w:rsidP="00052B69">
      <w:pPr>
        <w:pStyle w:val="ReferenceText"/>
        <w:jc w:val="both"/>
        <w:rPr>
          <w:rFonts w:ascii="Times New Roman" w:hAnsi="Times New Roman" w:cs="Times New Roman"/>
          <w:sz w:val="20"/>
          <w:szCs w:val="24"/>
          <w:lang w:eastAsia="ja-JP"/>
        </w:rPr>
      </w:pPr>
    </w:p>
    <w:p w14:paraId="50B177A7" w14:textId="77777777" w:rsidR="00C32F54" w:rsidRDefault="00C32F54" w:rsidP="00052B69">
      <w:pPr>
        <w:pStyle w:val="ReferenceText"/>
        <w:jc w:val="both"/>
        <w:rPr>
          <w:rFonts w:ascii="Times New Roman" w:hAnsi="Times New Roman" w:cs="Times New Roman"/>
          <w:sz w:val="20"/>
          <w:szCs w:val="24"/>
          <w:lang w:eastAsia="ja-JP"/>
        </w:rPr>
      </w:pPr>
    </w:p>
    <w:p w14:paraId="4259849F" w14:textId="77777777" w:rsidR="00C32F54" w:rsidRDefault="00C32F54" w:rsidP="00052B69">
      <w:pPr>
        <w:pStyle w:val="ReferenceText"/>
        <w:jc w:val="both"/>
        <w:rPr>
          <w:rFonts w:ascii="Times New Roman" w:hAnsi="Times New Roman" w:cs="Times New Roman"/>
          <w:sz w:val="20"/>
          <w:szCs w:val="24"/>
          <w:lang w:eastAsia="ja-JP"/>
        </w:rPr>
      </w:pPr>
    </w:p>
    <w:p w14:paraId="11E1B9A4" w14:textId="77777777" w:rsidR="00C32F54" w:rsidRDefault="00C32F54" w:rsidP="00052B69">
      <w:pPr>
        <w:pStyle w:val="ReferenceText"/>
        <w:jc w:val="both"/>
        <w:rPr>
          <w:rFonts w:ascii="Times New Roman" w:hAnsi="Times New Roman" w:cs="Times New Roman"/>
          <w:sz w:val="20"/>
          <w:szCs w:val="24"/>
          <w:lang w:eastAsia="ja-JP"/>
        </w:rPr>
      </w:pPr>
    </w:p>
    <w:p w14:paraId="3793EF84" w14:textId="77777777" w:rsidR="00C32F54" w:rsidRDefault="00C32F54" w:rsidP="00052B69">
      <w:pPr>
        <w:pStyle w:val="ReferenceText"/>
        <w:jc w:val="both"/>
        <w:rPr>
          <w:rFonts w:ascii="Times New Roman" w:hAnsi="Times New Roman" w:cs="Times New Roman"/>
          <w:sz w:val="20"/>
          <w:szCs w:val="24"/>
          <w:lang w:eastAsia="ja-JP"/>
        </w:rPr>
      </w:pPr>
    </w:p>
    <w:p w14:paraId="795D233A" w14:textId="77777777" w:rsidR="00C32F54" w:rsidRDefault="00C32F54" w:rsidP="00052B69">
      <w:pPr>
        <w:pStyle w:val="ReferenceText"/>
        <w:jc w:val="both"/>
        <w:rPr>
          <w:rFonts w:ascii="Times New Roman" w:hAnsi="Times New Roman" w:cs="Times New Roman"/>
          <w:sz w:val="20"/>
          <w:szCs w:val="24"/>
          <w:lang w:eastAsia="ja-JP"/>
        </w:rPr>
      </w:pPr>
    </w:p>
    <w:p w14:paraId="514AB8CD" w14:textId="77777777" w:rsidR="00C32F54" w:rsidRDefault="00C32F54" w:rsidP="00052B69">
      <w:pPr>
        <w:pStyle w:val="ReferenceText"/>
        <w:jc w:val="both"/>
        <w:rPr>
          <w:rFonts w:ascii="Times New Roman" w:hAnsi="Times New Roman" w:cs="Times New Roman"/>
          <w:sz w:val="20"/>
          <w:szCs w:val="24"/>
          <w:lang w:eastAsia="ja-JP"/>
        </w:rPr>
      </w:pPr>
    </w:p>
    <w:p w14:paraId="37ADEA24" w14:textId="2F047C1E" w:rsidR="00C32F54" w:rsidRDefault="00C32F54" w:rsidP="00052B69">
      <w:pPr>
        <w:pStyle w:val="ReferenceText"/>
        <w:jc w:val="both"/>
        <w:rPr>
          <w:rFonts w:ascii="Times New Roman" w:hAnsi="Times New Roman" w:cs="Times New Roman" w:hint="eastAsia"/>
          <w:sz w:val="20"/>
          <w:szCs w:val="24"/>
          <w:lang w:eastAsia="ja-JP"/>
        </w:rPr>
      </w:pPr>
      <w:r w:rsidRPr="00BF7225">
        <w:rPr>
          <w:rFonts w:ascii="Arial" w:hAnsi="Arial" w:cs="Arial"/>
          <w:noProof/>
        </w:rPr>
        <mc:AlternateContent>
          <mc:Choice Requires="wps">
            <w:drawing>
              <wp:anchor distT="45720" distB="180340" distL="114300" distR="114300" simplePos="0" relativeHeight="251661312" behindDoc="0" locked="0" layoutInCell="1" allowOverlap="0" wp14:anchorId="0C46C805" wp14:editId="5A1A69FB">
                <wp:simplePos x="0" y="0"/>
                <wp:positionH relativeFrom="margin">
                  <wp:align>left</wp:align>
                </wp:positionH>
                <wp:positionV relativeFrom="page">
                  <wp:posOffset>4271645</wp:posOffset>
                </wp:positionV>
                <wp:extent cx="2835275" cy="1404620"/>
                <wp:effectExtent l="0" t="0" r="3175" b="8255"/>
                <wp:wrapTopAndBottom/>
                <wp:docPr id="621623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1404620"/>
                        </a:xfrm>
                        <a:prstGeom prst="rect">
                          <a:avLst/>
                        </a:prstGeom>
                        <a:solidFill>
                          <a:srgbClr val="FFFFFF"/>
                        </a:solidFill>
                        <a:ln w="12700">
                          <a:noFill/>
                          <a:miter lim="800000"/>
                          <a:headEnd/>
                          <a:tailEnd/>
                        </a:ln>
                      </wps:spPr>
                      <wps:txbx>
                        <w:txbxContent>
                          <w:p w14:paraId="40423DF1" w14:textId="77777777" w:rsidR="00764BF5" w:rsidRPr="003342C8" w:rsidRDefault="00764BF5" w:rsidP="00764BF5">
                            <w:pPr>
                              <w:pStyle w:val="CaptionText"/>
                              <w:rPr>
                                <w:rFonts w:ascii="Times New Roman" w:hAnsi="Times New Roman" w:cs="Times New Roman"/>
                                <w:sz w:val="21"/>
                                <w:szCs w:val="24"/>
                              </w:rPr>
                            </w:pPr>
                            <w:r w:rsidRPr="003342C8">
                              <w:rPr>
                                <w:rFonts w:ascii="Times New Roman" w:hAnsi="Times New Roman" w:cs="Times New Roman"/>
                                <w:b/>
                                <w:bCs/>
                                <w:sz w:val="21"/>
                                <w:szCs w:val="24"/>
                              </w:rPr>
                              <w:t>Table 1.</w:t>
                            </w:r>
                            <w:r w:rsidRPr="003342C8">
                              <w:rPr>
                                <w:rFonts w:ascii="Times New Roman" w:hAnsi="Times New Roman" w:cs="Times New Roman"/>
                                <w:sz w:val="21"/>
                                <w:szCs w:val="24"/>
                              </w:rPr>
                              <w:t xml:space="preserve"> Replace this text with the table caption. Adapt the template table below or delete it and add a new table using either Insert – Table or by pasting from another document. Copy and paste the whole text box to add more tables. Place tables close to where they are cited in the text.</w:t>
                            </w:r>
                          </w:p>
                          <w:tbl>
                            <w:tblPr>
                              <w:tblStyle w:val="afe"/>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063"/>
                              <w:gridCol w:w="1063"/>
                              <w:gridCol w:w="1063"/>
                              <w:gridCol w:w="1064"/>
                            </w:tblGrid>
                            <w:tr w:rsidR="00764BF5" w:rsidRPr="003342C8" w14:paraId="0B32AED3" w14:textId="77777777" w:rsidTr="00C32F54">
                              <w:tc>
                                <w:tcPr>
                                  <w:tcW w:w="1063" w:type="dxa"/>
                                  <w:tcBorders>
                                    <w:top w:val="single" w:sz="4" w:space="0" w:color="auto"/>
                                    <w:bottom w:val="single" w:sz="4" w:space="0" w:color="auto"/>
                                  </w:tcBorders>
                                </w:tcPr>
                                <w:p w14:paraId="484F1A65" w14:textId="77777777" w:rsidR="00764BF5" w:rsidRPr="003342C8" w:rsidRDefault="00764BF5" w:rsidP="00613E0A">
                                  <w:pPr>
                                    <w:pStyle w:val="TableLeftColumn"/>
                                    <w:rPr>
                                      <w:rFonts w:ascii="Times New Roman" w:hAnsi="Times New Roman" w:cs="Times New Roman"/>
                                      <w:sz w:val="21"/>
                                      <w:szCs w:val="21"/>
                                    </w:rPr>
                                  </w:pPr>
                                  <w:bookmarkStart w:id="0" w:name="_Hlk34821099"/>
                                  <w:r w:rsidRPr="003342C8">
                                    <w:rPr>
                                      <w:rFonts w:ascii="Times New Roman" w:hAnsi="Times New Roman" w:cs="Times New Roman"/>
                                      <w:sz w:val="21"/>
                                      <w:szCs w:val="21"/>
                                    </w:rPr>
                                    <w:t>Column heading</w:t>
                                  </w:r>
                                </w:p>
                              </w:tc>
                              <w:tc>
                                <w:tcPr>
                                  <w:tcW w:w="1063" w:type="dxa"/>
                                  <w:tcBorders>
                                    <w:top w:val="single" w:sz="4" w:space="0" w:color="auto"/>
                                    <w:bottom w:val="single" w:sz="4" w:space="0" w:color="auto"/>
                                  </w:tcBorders>
                                </w:tcPr>
                                <w:p w14:paraId="1DB47859"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Column heading</w:t>
                                  </w:r>
                                </w:p>
                              </w:tc>
                              <w:tc>
                                <w:tcPr>
                                  <w:tcW w:w="1063" w:type="dxa"/>
                                  <w:tcBorders>
                                    <w:top w:val="single" w:sz="4" w:space="0" w:color="auto"/>
                                    <w:bottom w:val="single" w:sz="4" w:space="0" w:color="auto"/>
                                  </w:tcBorders>
                                </w:tcPr>
                                <w:p w14:paraId="2F79B823"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Column heading</w:t>
                                  </w:r>
                                </w:p>
                              </w:tc>
                              <w:tc>
                                <w:tcPr>
                                  <w:tcW w:w="1064" w:type="dxa"/>
                                  <w:tcBorders>
                                    <w:top w:val="single" w:sz="4" w:space="0" w:color="auto"/>
                                    <w:bottom w:val="single" w:sz="4" w:space="0" w:color="auto"/>
                                  </w:tcBorders>
                                </w:tcPr>
                                <w:p w14:paraId="6B99ED54"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Column heading</w:t>
                                  </w:r>
                                </w:p>
                              </w:tc>
                            </w:tr>
                            <w:tr w:rsidR="00764BF5" w:rsidRPr="003342C8" w14:paraId="3D3976D7" w14:textId="77777777" w:rsidTr="00C32F54">
                              <w:tc>
                                <w:tcPr>
                                  <w:tcW w:w="1063" w:type="dxa"/>
                                  <w:tcBorders>
                                    <w:top w:val="single" w:sz="4" w:space="0" w:color="auto"/>
                                  </w:tcBorders>
                                </w:tcPr>
                                <w:p w14:paraId="4F80C437" w14:textId="77777777" w:rsidR="00C32F54" w:rsidRDefault="00764BF5" w:rsidP="00613E0A">
                                  <w:pPr>
                                    <w:pStyle w:val="TableLeftColumn"/>
                                    <w:rPr>
                                      <w:rFonts w:ascii="Times New Roman" w:eastAsiaTheme="minorEastAsia" w:hAnsi="Times New Roman" w:cs="Times New Roman"/>
                                      <w:sz w:val="21"/>
                                      <w:szCs w:val="21"/>
                                      <w:lang w:eastAsia="ja-JP"/>
                                    </w:rPr>
                                  </w:pPr>
                                  <w:r w:rsidRPr="003342C8">
                                    <w:rPr>
                                      <w:rFonts w:ascii="Times New Roman" w:hAnsi="Times New Roman" w:cs="Times New Roman"/>
                                      <w:sz w:val="21"/>
                                      <w:szCs w:val="21"/>
                                    </w:rPr>
                                    <w:t xml:space="preserve">Data </w:t>
                                  </w:r>
                                </w:p>
                                <w:p w14:paraId="32697925" w14:textId="16B59779" w:rsidR="00764BF5" w:rsidRPr="003342C8" w:rsidRDefault="00764BF5" w:rsidP="00613E0A">
                                  <w:pPr>
                                    <w:pStyle w:val="TableLeftColumn"/>
                                    <w:rPr>
                                      <w:rFonts w:ascii="Times New Roman" w:hAnsi="Times New Roman" w:cs="Times New Roman"/>
                                      <w:sz w:val="21"/>
                                      <w:szCs w:val="21"/>
                                    </w:rPr>
                                  </w:pPr>
                                  <w:r w:rsidRPr="003342C8">
                                    <w:rPr>
                                      <w:rFonts w:ascii="Times New Roman" w:hAnsi="Times New Roman" w:cs="Times New Roman"/>
                                      <w:sz w:val="21"/>
                                      <w:szCs w:val="21"/>
                                    </w:rPr>
                                    <w:t>row 1</w:t>
                                  </w:r>
                                </w:p>
                              </w:tc>
                              <w:tc>
                                <w:tcPr>
                                  <w:tcW w:w="1063" w:type="dxa"/>
                                  <w:tcBorders>
                                    <w:top w:val="single" w:sz="4" w:space="0" w:color="auto"/>
                                  </w:tcBorders>
                                </w:tcPr>
                                <w:p w14:paraId="13594587"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1.0</w:t>
                                  </w:r>
                                </w:p>
                              </w:tc>
                              <w:tc>
                                <w:tcPr>
                                  <w:tcW w:w="1063" w:type="dxa"/>
                                  <w:tcBorders>
                                    <w:top w:val="single" w:sz="4" w:space="0" w:color="auto"/>
                                  </w:tcBorders>
                                </w:tcPr>
                                <w:p w14:paraId="62CD11A6"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1.5</w:t>
                                  </w:r>
                                </w:p>
                              </w:tc>
                              <w:tc>
                                <w:tcPr>
                                  <w:tcW w:w="1064" w:type="dxa"/>
                                  <w:tcBorders>
                                    <w:top w:val="single" w:sz="4" w:space="0" w:color="auto"/>
                                  </w:tcBorders>
                                </w:tcPr>
                                <w:p w14:paraId="702B03B0"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2.0</w:t>
                                  </w:r>
                                </w:p>
                              </w:tc>
                            </w:tr>
                            <w:tr w:rsidR="00764BF5" w:rsidRPr="003342C8" w14:paraId="428D7D13" w14:textId="77777777" w:rsidTr="00C32F54">
                              <w:tc>
                                <w:tcPr>
                                  <w:tcW w:w="1063" w:type="dxa"/>
                                </w:tcPr>
                                <w:p w14:paraId="4A8F3A29" w14:textId="77777777" w:rsidR="00C32F54" w:rsidRDefault="00764BF5" w:rsidP="00613E0A">
                                  <w:pPr>
                                    <w:pStyle w:val="TableLeftColumn"/>
                                    <w:rPr>
                                      <w:rFonts w:ascii="Times New Roman" w:eastAsiaTheme="minorEastAsia" w:hAnsi="Times New Roman" w:cs="Times New Roman"/>
                                      <w:sz w:val="21"/>
                                      <w:szCs w:val="21"/>
                                      <w:lang w:eastAsia="ja-JP"/>
                                    </w:rPr>
                                  </w:pPr>
                                  <w:r w:rsidRPr="003342C8">
                                    <w:rPr>
                                      <w:rFonts w:ascii="Times New Roman" w:hAnsi="Times New Roman" w:cs="Times New Roman"/>
                                      <w:sz w:val="21"/>
                                      <w:szCs w:val="21"/>
                                    </w:rPr>
                                    <w:t xml:space="preserve">Data </w:t>
                                  </w:r>
                                </w:p>
                                <w:p w14:paraId="6090F257" w14:textId="19F441DB" w:rsidR="00764BF5" w:rsidRPr="003342C8" w:rsidRDefault="00764BF5" w:rsidP="00613E0A">
                                  <w:pPr>
                                    <w:pStyle w:val="TableLeftColumn"/>
                                    <w:rPr>
                                      <w:rFonts w:ascii="Times New Roman" w:hAnsi="Times New Roman" w:cs="Times New Roman"/>
                                      <w:sz w:val="21"/>
                                      <w:szCs w:val="21"/>
                                    </w:rPr>
                                  </w:pPr>
                                  <w:r w:rsidRPr="003342C8">
                                    <w:rPr>
                                      <w:rFonts w:ascii="Times New Roman" w:hAnsi="Times New Roman" w:cs="Times New Roman"/>
                                      <w:sz w:val="21"/>
                                      <w:szCs w:val="21"/>
                                    </w:rPr>
                                    <w:t>row 2</w:t>
                                  </w:r>
                                </w:p>
                              </w:tc>
                              <w:tc>
                                <w:tcPr>
                                  <w:tcW w:w="1063" w:type="dxa"/>
                                </w:tcPr>
                                <w:p w14:paraId="33ADE473"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2.0</w:t>
                                  </w:r>
                                </w:p>
                              </w:tc>
                              <w:tc>
                                <w:tcPr>
                                  <w:tcW w:w="1063" w:type="dxa"/>
                                </w:tcPr>
                                <w:p w14:paraId="3121D862"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2.5</w:t>
                                  </w:r>
                                </w:p>
                              </w:tc>
                              <w:tc>
                                <w:tcPr>
                                  <w:tcW w:w="1064" w:type="dxa"/>
                                </w:tcPr>
                                <w:p w14:paraId="7A7701D0"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3.0</w:t>
                                  </w:r>
                                </w:p>
                              </w:tc>
                            </w:tr>
                            <w:tr w:rsidR="00764BF5" w:rsidRPr="003342C8" w14:paraId="0C5B946D" w14:textId="77777777" w:rsidTr="00C32F54">
                              <w:tc>
                                <w:tcPr>
                                  <w:tcW w:w="1063" w:type="dxa"/>
                                  <w:tcBorders>
                                    <w:bottom w:val="single" w:sz="4" w:space="0" w:color="auto"/>
                                  </w:tcBorders>
                                </w:tcPr>
                                <w:p w14:paraId="529F1BBC" w14:textId="77777777" w:rsidR="00C32F54" w:rsidRDefault="00764BF5" w:rsidP="00613E0A">
                                  <w:pPr>
                                    <w:pStyle w:val="TableLeftColumn"/>
                                    <w:rPr>
                                      <w:rFonts w:ascii="Times New Roman" w:eastAsiaTheme="minorEastAsia" w:hAnsi="Times New Roman" w:cs="Times New Roman"/>
                                      <w:sz w:val="21"/>
                                      <w:szCs w:val="21"/>
                                      <w:lang w:eastAsia="ja-JP"/>
                                    </w:rPr>
                                  </w:pPr>
                                  <w:r w:rsidRPr="003342C8">
                                    <w:rPr>
                                      <w:rFonts w:ascii="Times New Roman" w:hAnsi="Times New Roman" w:cs="Times New Roman"/>
                                      <w:sz w:val="21"/>
                                      <w:szCs w:val="21"/>
                                    </w:rPr>
                                    <w:t xml:space="preserve">Data </w:t>
                                  </w:r>
                                </w:p>
                                <w:p w14:paraId="49042D20" w14:textId="73B71B4C" w:rsidR="00764BF5" w:rsidRPr="003342C8" w:rsidRDefault="00764BF5" w:rsidP="00613E0A">
                                  <w:pPr>
                                    <w:pStyle w:val="TableLeftColumn"/>
                                    <w:rPr>
                                      <w:rFonts w:ascii="Times New Roman" w:hAnsi="Times New Roman" w:cs="Times New Roman"/>
                                      <w:sz w:val="21"/>
                                      <w:szCs w:val="21"/>
                                    </w:rPr>
                                  </w:pPr>
                                  <w:r w:rsidRPr="003342C8">
                                    <w:rPr>
                                      <w:rFonts w:ascii="Times New Roman" w:hAnsi="Times New Roman" w:cs="Times New Roman"/>
                                      <w:sz w:val="21"/>
                                      <w:szCs w:val="21"/>
                                    </w:rPr>
                                    <w:t>row 3</w:t>
                                  </w:r>
                                </w:p>
                              </w:tc>
                              <w:tc>
                                <w:tcPr>
                                  <w:tcW w:w="1063" w:type="dxa"/>
                                  <w:tcBorders>
                                    <w:bottom w:val="single" w:sz="4" w:space="0" w:color="auto"/>
                                  </w:tcBorders>
                                </w:tcPr>
                                <w:p w14:paraId="4043FBB1"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3.0</w:t>
                                  </w:r>
                                </w:p>
                              </w:tc>
                              <w:tc>
                                <w:tcPr>
                                  <w:tcW w:w="1063" w:type="dxa"/>
                                  <w:tcBorders>
                                    <w:bottom w:val="single" w:sz="4" w:space="0" w:color="auto"/>
                                  </w:tcBorders>
                                </w:tcPr>
                                <w:p w14:paraId="0B1B91B1"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3.5</w:t>
                                  </w:r>
                                </w:p>
                              </w:tc>
                              <w:tc>
                                <w:tcPr>
                                  <w:tcW w:w="1064" w:type="dxa"/>
                                  <w:tcBorders>
                                    <w:bottom w:val="single" w:sz="4" w:space="0" w:color="auto"/>
                                  </w:tcBorders>
                                </w:tcPr>
                                <w:p w14:paraId="3BB0E55A"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4.0</w:t>
                                  </w:r>
                                </w:p>
                              </w:tc>
                            </w:tr>
                            <w:bookmarkEnd w:id="0"/>
                          </w:tbl>
                          <w:p w14:paraId="3059CE33" w14:textId="66085F62" w:rsidR="00764BF5" w:rsidRPr="00563A31" w:rsidRDefault="00764BF5" w:rsidP="00764BF5">
                            <w:pPr>
                              <w:rPr>
                                <w:rFonts w:eastAsiaTheme="minorEastAsia" w:cs="Times New Roman"/>
                                <w:sz w:val="16"/>
                                <w:szCs w:val="16"/>
                                <w:lang w:eastAsia="ja-JP"/>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46C805" id="Text Box 3" o:spid="_x0000_s1027" type="#_x0000_t202" style="position:absolute;left:0;text-align:left;margin-left:0;margin-top:336.35pt;width:223.25pt;height:110.6pt;z-index:251661312;visibility:visible;mso-wrap-style:square;mso-width-percent:0;mso-height-percent:200;mso-wrap-distance-left:9pt;mso-wrap-distance-top:3.6pt;mso-wrap-distance-right:9pt;mso-wrap-distance-bottom:14.2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" o:allowoverlap="f" stroked="f" strokeweight="1pt">
                <v:textbox style="mso-fit-shape-to-text:t">
                  <w:txbxContent>
                    <w:p w14:paraId="40423DF1" w14:textId="77777777" w:rsidR="00764BF5" w:rsidRPr="003342C8" w:rsidRDefault="00764BF5" w:rsidP="00764BF5">
                      <w:pPr>
                        <w:pStyle w:val="CaptionText"/>
                        <w:rPr>
                          <w:rFonts w:ascii="Times New Roman" w:hAnsi="Times New Roman" w:cs="Times New Roman"/>
                          <w:sz w:val="21"/>
                          <w:szCs w:val="24"/>
                        </w:rPr>
                      </w:pPr>
                      <w:r w:rsidRPr="003342C8">
                        <w:rPr>
                          <w:rFonts w:ascii="Times New Roman" w:hAnsi="Times New Roman" w:cs="Times New Roman"/>
                          <w:b/>
                          <w:bCs/>
                          <w:sz w:val="21"/>
                          <w:szCs w:val="24"/>
                        </w:rPr>
                        <w:t>Table 1.</w:t>
                      </w:r>
                      <w:r w:rsidRPr="003342C8">
                        <w:rPr>
                          <w:rFonts w:ascii="Times New Roman" w:hAnsi="Times New Roman" w:cs="Times New Roman"/>
                          <w:sz w:val="21"/>
                          <w:szCs w:val="24"/>
                        </w:rPr>
                        <w:t xml:space="preserve"> Replace this text with the table caption. Adapt the template table below or delete it and add a new table using either Insert – Table or by pasting from another document. Copy and paste the whole text box to add more tables. Place tables close to where they are cited in the text.</w:t>
                      </w:r>
                    </w:p>
                    <w:tbl>
                      <w:tblPr>
                        <w:tblStyle w:val="afe"/>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063"/>
                        <w:gridCol w:w="1063"/>
                        <w:gridCol w:w="1063"/>
                        <w:gridCol w:w="1064"/>
                      </w:tblGrid>
                      <w:tr w:rsidR="00764BF5" w:rsidRPr="003342C8" w14:paraId="0B32AED3" w14:textId="77777777" w:rsidTr="00C32F54">
                        <w:tc>
                          <w:tcPr>
                            <w:tcW w:w="1063" w:type="dxa"/>
                            <w:tcBorders>
                              <w:top w:val="single" w:sz="4" w:space="0" w:color="auto"/>
                              <w:bottom w:val="single" w:sz="4" w:space="0" w:color="auto"/>
                            </w:tcBorders>
                          </w:tcPr>
                          <w:p w14:paraId="484F1A65" w14:textId="77777777" w:rsidR="00764BF5" w:rsidRPr="003342C8" w:rsidRDefault="00764BF5" w:rsidP="00613E0A">
                            <w:pPr>
                              <w:pStyle w:val="TableLeftColumn"/>
                              <w:rPr>
                                <w:rFonts w:ascii="Times New Roman" w:hAnsi="Times New Roman" w:cs="Times New Roman"/>
                                <w:sz w:val="21"/>
                                <w:szCs w:val="21"/>
                              </w:rPr>
                            </w:pPr>
                            <w:bookmarkStart w:id="1" w:name="_Hlk34821099"/>
                            <w:r w:rsidRPr="003342C8">
                              <w:rPr>
                                <w:rFonts w:ascii="Times New Roman" w:hAnsi="Times New Roman" w:cs="Times New Roman"/>
                                <w:sz w:val="21"/>
                                <w:szCs w:val="21"/>
                              </w:rPr>
                              <w:t>Column heading</w:t>
                            </w:r>
                          </w:p>
                        </w:tc>
                        <w:tc>
                          <w:tcPr>
                            <w:tcW w:w="1063" w:type="dxa"/>
                            <w:tcBorders>
                              <w:top w:val="single" w:sz="4" w:space="0" w:color="auto"/>
                              <w:bottom w:val="single" w:sz="4" w:space="0" w:color="auto"/>
                            </w:tcBorders>
                          </w:tcPr>
                          <w:p w14:paraId="1DB47859"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Column heading</w:t>
                            </w:r>
                          </w:p>
                        </w:tc>
                        <w:tc>
                          <w:tcPr>
                            <w:tcW w:w="1063" w:type="dxa"/>
                            <w:tcBorders>
                              <w:top w:val="single" w:sz="4" w:space="0" w:color="auto"/>
                              <w:bottom w:val="single" w:sz="4" w:space="0" w:color="auto"/>
                            </w:tcBorders>
                          </w:tcPr>
                          <w:p w14:paraId="2F79B823"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Column heading</w:t>
                            </w:r>
                          </w:p>
                        </w:tc>
                        <w:tc>
                          <w:tcPr>
                            <w:tcW w:w="1064" w:type="dxa"/>
                            <w:tcBorders>
                              <w:top w:val="single" w:sz="4" w:space="0" w:color="auto"/>
                              <w:bottom w:val="single" w:sz="4" w:space="0" w:color="auto"/>
                            </w:tcBorders>
                          </w:tcPr>
                          <w:p w14:paraId="6B99ED54"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Column heading</w:t>
                            </w:r>
                          </w:p>
                        </w:tc>
                      </w:tr>
                      <w:tr w:rsidR="00764BF5" w:rsidRPr="003342C8" w14:paraId="3D3976D7" w14:textId="77777777" w:rsidTr="00C32F54">
                        <w:tc>
                          <w:tcPr>
                            <w:tcW w:w="1063" w:type="dxa"/>
                            <w:tcBorders>
                              <w:top w:val="single" w:sz="4" w:space="0" w:color="auto"/>
                            </w:tcBorders>
                          </w:tcPr>
                          <w:p w14:paraId="4F80C437" w14:textId="77777777" w:rsidR="00C32F54" w:rsidRDefault="00764BF5" w:rsidP="00613E0A">
                            <w:pPr>
                              <w:pStyle w:val="TableLeftColumn"/>
                              <w:rPr>
                                <w:rFonts w:ascii="Times New Roman" w:eastAsiaTheme="minorEastAsia" w:hAnsi="Times New Roman" w:cs="Times New Roman"/>
                                <w:sz w:val="21"/>
                                <w:szCs w:val="21"/>
                                <w:lang w:eastAsia="ja-JP"/>
                              </w:rPr>
                            </w:pPr>
                            <w:r w:rsidRPr="003342C8">
                              <w:rPr>
                                <w:rFonts w:ascii="Times New Roman" w:hAnsi="Times New Roman" w:cs="Times New Roman"/>
                                <w:sz w:val="21"/>
                                <w:szCs w:val="21"/>
                              </w:rPr>
                              <w:t xml:space="preserve">Data </w:t>
                            </w:r>
                          </w:p>
                          <w:p w14:paraId="32697925" w14:textId="16B59779" w:rsidR="00764BF5" w:rsidRPr="003342C8" w:rsidRDefault="00764BF5" w:rsidP="00613E0A">
                            <w:pPr>
                              <w:pStyle w:val="TableLeftColumn"/>
                              <w:rPr>
                                <w:rFonts w:ascii="Times New Roman" w:hAnsi="Times New Roman" w:cs="Times New Roman"/>
                                <w:sz w:val="21"/>
                                <w:szCs w:val="21"/>
                              </w:rPr>
                            </w:pPr>
                            <w:r w:rsidRPr="003342C8">
                              <w:rPr>
                                <w:rFonts w:ascii="Times New Roman" w:hAnsi="Times New Roman" w:cs="Times New Roman"/>
                                <w:sz w:val="21"/>
                                <w:szCs w:val="21"/>
                              </w:rPr>
                              <w:t>row 1</w:t>
                            </w:r>
                          </w:p>
                        </w:tc>
                        <w:tc>
                          <w:tcPr>
                            <w:tcW w:w="1063" w:type="dxa"/>
                            <w:tcBorders>
                              <w:top w:val="single" w:sz="4" w:space="0" w:color="auto"/>
                            </w:tcBorders>
                          </w:tcPr>
                          <w:p w14:paraId="13594587"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1.0</w:t>
                            </w:r>
                          </w:p>
                        </w:tc>
                        <w:tc>
                          <w:tcPr>
                            <w:tcW w:w="1063" w:type="dxa"/>
                            <w:tcBorders>
                              <w:top w:val="single" w:sz="4" w:space="0" w:color="auto"/>
                            </w:tcBorders>
                          </w:tcPr>
                          <w:p w14:paraId="62CD11A6"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1.5</w:t>
                            </w:r>
                          </w:p>
                        </w:tc>
                        <w:tc>
                          <w:tcPr>
                            <w:tcW w:w="1064" w:type="dxa"/>
                            <w:tcBorders>
                              <w:top w:val="single" w:sz="4" w:space="0" w:color="auto"/>
                            </w:tcBorders>
                          </w:tcPr>
                          <w:p w14:paraId="702B03B0"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2.0</w:t>
                            </w:r>
                          </w:p>
                        </w:tc>
                      </w:tr>
                      <w:tr w:rsidR="00764BF5" w:rsidRPr="003342C8" w14:paraId="428D7D13" w14:textId="77777777" w:rsidTr="00C32F54">
                        <w:tc>
                          <w:tcPr>
                            <w:tcW w:w="1063" w:type="dxa"/>
                          </w:tcPr>
                          <w:p w14:paraId="4A8F3A29" w14:textId="77777777" w:rsidR="00C32F54" w:rsidRDefault="00764BF5" w:rsidP="00613E0A">
                            <w:pPr>
                              <w:pStyle w:val="TableLeftColumn"/>
                              <w:rPr>
                                <w:rFonts w:ascii="Times New Roman" w:eastAsiaTheme="minorEastAsia" w:hAnsi="Times New Roman" w:cs="Times New Roman"/>
                                <w:sz w:val="21"/>
                                <w:szCs w:val="21"/>
                                <w:lang w:eastAsia="ja-JP"/>
                              </w:rPr>
                            </w:pPr>
                            <w:r w:rsidRPr="003342C8">
                              <w:rPr>
                                <w:rFonts w:ascii="Times New Roman" w:hAnsi="Times New Roman" w:cs="Times New Roman"/>
                                <w:sz w:val="21"/>
                                <w:szCs w:val="21"/>
                              </w:rPr>
                              <w:t xml:space="preserve">Data </w:t>
                            </w:r>
                          </w:p>
                          <w:p w14:paraId="6090F257" w14:textId="19F441DB" w:rsidR="00764BF5" w:rsidRPr="003342C8" w:rsidRDefault="00764BF5" w:rsidP="00613E0A">
                            <w:pPr>
                              <w:pStyle w:val="TableLeftColumn"/>
                              <w:rPr>
                                <w:rFonts w:ascii="Times New Roman" w:hAnsi="Times New Roman" w:cs="Times New Roman"/>
                                <w:sz w:val="21"/>
                                <w:szCs w:val="21"/>
                              </w:rPr>
                            </w:pPr>
                            <w:r w:rsidRPr="003342C8">
                              <w:rPr>
                                <w:rFonts w:ascii="Times New Roman" w:hAnsi="Times New Roman" w:cs="Times New Roman"/>
                                <w:sz w:val="21"/>
                                <w:szCs w:val="21"/>
                              </w:rPr>
                              <w:t>row 2</w:t>
                            </w:r>
                          </w:p>
                        </w:tc>
                        <w:tc>
                          <w:tcPr>
                            <w:tcW w:w="1063" w:type="dxa"/>
                          </w:tcPr>
                          <w:p w14:paraId="33ADE473"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2.0</w:t>
                            </w:r>
                          </w:p>
                        </w:tc>
                        <w:tc>
                          <w:tcPr>
                            <w:tcW w:w="1063" w:type="dxa"/>
                          </w:tcPr>
                          <w:p w14:paraId="3121D862"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2.5</w:t>
                            </w:r>
                          </w:p>
                        </w:tc>
                        <w:tc>
                          <w:tcPr>
                            <w:tcW w:w="1064" w:type="dxa"/>
                          </w:tcPr>
                          <w:p w14:paraId="7A7701D0"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3.0</w:t>
                            </w:r>
                          </w:p>
                        </w:tc>
                      </w:tr>
                      <w:tr w:rsidR="00764BF5" w:rsidRPr="003342C8" w14:paraId="0C5B946D" w14:textId="77777777" w:rsidTr="00C32F54">
                        <w:tc>
                          <w:tcPr>
                            <w:tcW w:w="1063" w:type="dxa"/>
                            <w:tcBorders>
                              <w:bottom w:val="single" w:sz="4" w:space="0" w:color="auto"/>
                            </w:tcBorders>
                          </w:tcPr>
                          <w:p w14:paraId="529F1BBC" w14:textId="77777777" w:rsidR="00C32F54" w:rsidRDefault="00764BF5" w:rsidP="00613E0A">
                            <w:pPr>
                              <w:pStyle w:val="TableLeftColumn"/>
                              <w:rPr>
                                <w:rFonts w:ascii="Times New Roman" w:eastAsiaTheme="minorEastAsia" w:hAnsi="Times New Roman" w:cs="Times New Roman"/>
                                <w:sz w:val="21"/>
                                <w:szCs w:val="21"/>
                                <w:lang w:eastAsia="ja-JP"/>
                              </w:rPr>
                            </w:pPr>
                            <w:r w:rsidRPr="003342C8">
                              <w:rPr>
                                <w:rFonts w:ascii="Times New Roman" w:hAnsi="Times New Roman" w:cs="Times New Roman"/>
                                <w:sz w:val="21"/>
                                <w:szCs w:val="21"/>
                              </w:rPr>
                              <w:t xml:space="preserve">Data </w:t>
                            </w:r>
                          </w:p>
                          <w:p w14:paraId="49042D20" w14:textId="73B71B4C" w:rsidR="00764BF5" w:rsidRPr="003342C8" w:rsidRDefault="00764BF5" w:rsidP="00613E0A">
                            <w:pPr>
                              <w:pStyle w:val="TableLeftColumn"/>
                              <w:rPr>
                                <w:rFonts w:ascii="Times New Roman" w:hAnsi="Times New Roman" w:cs="Times New Roman"/>
                                <w:sz w:val="21"/>
                                <w:szCs w:val="21"/>
                              </w:rPr>
                            </w:pPr>
                            <w:r w:rsidRPr="003342C8">
                              <w:rPr>
                                <w:rFonts w:ascii="Times New Roman" w:hAnsi="Times New Roman" w:cs="Times New Roman"/>
                                <w:sz w:val="21"/>
                                <w:szCs w:val="21"/>
                              </w:rPr>
                              <w:t>row 3</w:t>
                            </w:r>
                          </w:p>
                        </w:tc>
                        <w:tc>
                          <w:tcPr>
                            <w:tcW w:w="1063" w:type="dxa"/>
                            <w:tcBorders>
                              <w:bottom w:val="single" w:sz="4" w:space="0" w:color="auto"/>
                            </w:tcBorders>
                          </w:tcPr>
                          <w:p w14:paraId="4043FBB1"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3.0</w:t>
                            </w:r>
                          </w:p>
                        </w:tc>
                        <w:tc>
                          <w:tcPr>
                            <w:tcW w:w="1063" w:type="dxa"/>
                            <w:tcBorders>
                              <w:bottom w:val="single" w:sz="4" w:space="0" w:color="auto"/>
                            </w:tcBorders>
                          </w:tcPr>
                          <w:p w14:paraId="0B1B91B1"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3.5</w:t>
                            </w:r>
                          </w:p>
                        </w:tc>
                        <w:tc>
                          <w:tcPr>
                            <w:tcW w:w="1064" w:type="dxa"/>
                            <w:tcBorders>
                              <w:bottom w:val="single" w:sz="4" w:space="0" w:color="auto"/>
                            </w:tcBorders>
                          </w:tcPr>
                          <w:p w14:paraId="3BB0E55A" w14:textId="77777777" w:rsidR="00764BF5" w:rsidRPr="003342C8" w:rsidRDefault="00764BF5" w:rsidP="00613E0A">
                            <w:pPr>
                              <w:pStyle w:val="TableContent"/>
                              <w:rPr>
                                <w:rFonts w:ascii="Times New Roman" w:hAnsi="Times New Roman" w:cs="Times New Roman"/>
                                <w:sz w:val="21"/>
                                <w:szCs w:val="21"/>
                              </w:rPr>
                            </w:pPr>
                            <w:r w:rsidRPr="003342C8">
                              <w:rPr>
                                <w:rFonts w:ascii="Times New Roman" w:hAnsi="Times New Roman" w:cs="Times New Roman"/>
                                <w:sz w:val="21"/>
                                <w:szCs w:val="21"/>
                              </w:rPr>
                              <w:t>4.0</w:t>
                            </w:r>
                          </w:p>
                        </w:tc>
                      </w:tr>
                      <w:bookmarkEnd w:id="1"/>
                    </w:tbl>
                    <w:p w14:paraId="3059CE33" w14:textId="66085F62" w:rsidR="00764BF5" w:rsidRPr="00563A31" w:rsidRDefault="00764BF5" w:rsidP="00764BF5">
                      <w:pPr>
                        <w:rPr>
                          <w:rFonts w:eastAsiaTheme="minorEastAsia" w:cs="Times New Roman"/>
                          <w:sz w:val="16"/>
                          <w:szCs w:val="16"/>
                          <w:lang w:eastAsia="ja-JP"/>
                        </w:rPr>
                      </w:pPr>
                    </w:p>
                  </w:txbxContent>
                </v:textbox>
                <w10:wrap type="topAndBottom" anchorx="margin" anchory="page"/>
              </v:shape>
            </w:pict>
          </mc:Fallback>
        </mc:AlternateContent>
      </w:r>
    </w:p>
    <w:p w14:paraId="5681C981" w14:textId="5AA1B92F" w:rsidR="00C32F54" w:rsidRDefault="00C32F54" w:rsidP="00052B69">
      <w:pPr>
        <w:pStyle w:val="ReferenceText"/>
        <w:jc w:val="both"/>
        <w:rPr>
          <w:rFonts w:ascii="Times New Roman" w:hAnsi="Times New Roman" w:cs="Times New Roman"/>
          <w:sz w:val="20"/>
          <w:szCs w:val="24"/>
          <w:lang w:eastAsia="ja-JP"/>
        </w:rPr>
      </w:pPr>
    </w:p>
    <w:p w14:paraId="70B0754B" w14:textId="6ED8476F" w:rsidR="00C32F54" w:rsidRDefault="00C32F54" w:rsidP="00052B69">
      <w:pPr>
        <w:pStyle w:val="ReferenceText"/>
        <w:jc w:val="both"/>
        <w:rPr>
          <w:rFonts w:ascii="Times New Roman" w:hAnsi="Times New Roman" w:cs="Times New Roman"/>
          <w:sz w:val="20"/>
          <w:szCs w:val="24"/>
          <w:lang w:eastAsia="ja-JP"/>
        </w:rPr>
      </w:pPr>
    </w:p>
    <w:p w14:paraId="1607090D" w14:textId="77777777" w:rsidR="00C32F54" w:rsidRDefault="00C32F54" w:rsidP="00052B69">
      <w:pPr>
        <w:pStyle w:val="ReferenceText"/>
        <w:jc w:val="both"/>
        <w:rPr>
          <w:rFonts w:ascii="Times New Roman" w:hAnsi="Times New Roman" w:cs="Times New Roman"/>
          <w:sz w:val="20"/>
          <w:szCs w:val="24"/>
          <w:lang w:eastAsia="ja-JP"/>
        </w:rPr>
      </w:pPr>
    </w:p>
    <w:p w14:paraId="4FCB79FC" w14:textId="77777777" w:rsidR="00C32F54" w:rsidRDefault="00C32F54" w:rsidP="00052B69">
      <w:pPr>
        <w:pStyle w:val="ReferenceText"/>
        <w:jc w:val="both"/>
        <w:rPr>
          <w:rFonts w:ascii="Times New Roman" w:hAnsi="Times New Roman" w:cs="Times New Roman"/>
          <w:sz w:val="20"/>
          <w:szCs w:val="24"/>
          <w:lang w:eastAsia="ja-JP"/>
        </w:rPr>
      </w:pPr>
    </w:p>
    <w:p w14:paraId="25AD1419" w14:textId="77777777" w:rsidR="00C32F54" w:rsidRDefault="00C32F54" w:rsidP="00052B69">
      <w:pPr>
        <w:pStyle w:val="ReferenceText"/>
        <w:jc w:val="both"/>
        <w:rPr>
          <w:rFonts w:ascii="Times New Roman" w:hAnsi="Times New Roman" w:cs="Times New Roman"/>
          <w:sz w:val="20"/>
          <w:szCs w:val="24"/>
          <w:lang w:eastAsia="ja-JP"/>
        </w:rPr>
      </w:pPr>
    </w:p>
    <w:p w14:paraId="29DB7BAF" w14:textId="77777777" w:rsidR="00C32F54" w:rsidRDefault="00C32F54" w:rsidP="00052B69">
      <w:pPr>
        <w:pStyle w:val="ReferenceText"/>
        <w:jc w:val="both"/>
        <w:rPr>
          <w:rFonts w:ascii="Times New Roman" w:hAnsi="Times New Roman" w:cs="Times New Roman"/>
          <w:sz w:val="20"/>
          <w:szCs w:val="24"/>
          <w:lang w:eastAsia="ja-JP"/>
        </w:rPr>
      </w:pPr>
    </w:p>
    <w:p w14:paraId="6DB1174E" w14:textId="77777777" w:rsidR="00C32F54" w:rsidRDefault="00C32F54" w:rsidP="00052B69">
      <w:pPr>
        <w:pStyle w:val="ReferenceText"/>
        <w:jc w:val="both"/>
        <w:rPr>
          <w:rFonts w:ascii="Times New Roman" w:hAnsi="Times New Roman" w:cs="Times New Roman"/>
          <w:sz w:val="20"/>
          <w:szCs w:val="24"/>
          <w:lang w:eastAsia="ja-JP"/>
        </w:rPr>
      </w:pPr>
    </w:p>
    <w:p w14:paraId="1F5A3745" w14:textId="77777777" w:rsidR="00C32F54" w:rsidRDefault="00C32F54" w:rsidP="00052B69">
      <w:pPr>
        <w:pStyle w:val="ReferenceText"/>
        <w:jc w:val="both"/>
        <w:rPr>
          <w:rFonts w:ascii="Times New Roman" w:hAnsi="Times New Roman" w:cs="Times New Roman"/>
          <w:sz w:val="20"/>
          <w:szCs w:val="24"/>
          <w:lang w:eastAsia="ja-JP"/>
        </w:rPr>
      </w:pPr>
    </w:p>
    <w:p w14:paraId="1F7516C8" w14:textId="77777777" w:rsidR="00C32F54" w:rsidRDefault="00C32F54" w:rsidP="00052B69">
      <w:pPr>
        <w:pStyle w:val="ReferenceText"/>
        <w:jc w:val="both"/>
        <w:rPr>
          <w:rFonts w:ascii="Times New Roman" w:hAnsi="Times New Roman" w:cs="Times New Roman"/>
          <w:sz w:val="20"/>
          <w:szCs w:val="24"/>
          <w:lang w:eastAsia="ja-JP"/>
        </w:rPr>
      </w:pPr>
    </w:p>
    <w:p w14:paraId="611ADFEC" w14:textId="77777777" w:rsidR="00C32F54" w:rsidRDefault="00C32F54" w:rsidP="00052B69">
      <w:pPr>
        <w:pStyle w:val="ReferenceText"/>
        <w:jc w:val="both"/>
        <w:rPr>
          <w:rFonts w:ascii="Times New Roman" w:hAnsi="Times New Roman" w:cs="Times New Roman"/>
          <w:sz w:val="20"/>
          <w:szCs w:val="24"/>
          <w:lang w:eastAsia="ja-JP"/>
        </w:rPr>
      </w:pPr>
    </w:p>
    <w:p w14:paraId="1B9AF369" w14:textId="77777777" w:rsidR="00C32F54" w:rsidRDefault="00C32F54" w:rsidP="00052B69">
      <w:pPr>
        <w:pStyle w:val="ReferenceText"/>
        <w:jc w:val="both"/>
        <w:rPr>
          <w:rFonts w:ascii="Times New Roman" w:hAnsi="Times New Roman" w:cs="Times New Roman"/>
          <w:sz w:val="20"/>
          <w:szCs w:val="24"/>
          <w:lang w:eastAsia="ja-JP"/>
        </w:rPr>
      </w:pPr>
    </w:p>
    <w:p w14:paraId="0DE88D95" w14:textId="77777777" w:rsidR="00C32F54" w:rsidRDefault="00C32F54" w:rsidP="00052B69">
      <w:pPr>
        <w:pStyle w:val="ReferenceText"/>
        <w:jc w:val="both"/>
        <w:rPr>
          <w:rFonts w:ascii="Times New Roman" w:hAnsi="Times New Roman" w:cs="Times New Roman"/>
          <w:sz w:val="20"/>
          <w:szCs w:val="24"/>
          <w:lang w:eastAsia="ja-JP"/>
        </w:rPr>
      </w:pPr>
    </w:p>
    <w:p w14:paraId="77A2F6F8" w14:textId="77777777" w:rsidR="00C32F54" w:rsidRDefault="00C32F54" w:rsidP="00052B69">
      <w:pPr>
        <w:pStyle w:val="ReferenceText"/>
        <w:jc w:val="both"/>
        <w:rPr>
          <w:rFonts w:ascii="Times New Roman" w:hAnsi="Times New Roman" w:cs="Times New Roman"/>
          <w:sz w:val="20"/>
          <w:szCs w:val="24"/>
          <w:lang w:eastAsia="ja-JP"/>
        </w:rPr>
      </w:pPr>
    </w:p>
    <w:p w14:paraId="37CDF565" w14:textId="77777777" w:rsidR="00C32F54" w:rsidRDefault="00C32F54" w:rsidP="00052B69">
      <w:pPr>
        <w:pStyle w:val="ReferenceText"/>
        <w:jc w:val="both"/>
        <w:rPr>
          <w:rFonts w:ascii="Times New Roman" w:hAnsi="Times New Roman" w:cs="Times New Roman"/>
          <w:sz w:val="20"/>
          <w:szCs w:val="24"/>
          <w:lang w:eastAsia="ja-JP"/>
        </w:rPr>
      </w:pPr>
    </w:p>
    <w:p w14:paraId="420B6174" w14:textId="77777777" w:rsidR="00C32F54" w:rsidRDefault="00C32F54" w:rsidP="00052B69">
      <w:pPr>
        <w:pStyle w:val="ReferenceText"/>
        <w:jc w:val="both"/>
        <w:rPr>
          <w:rFonts w:ascii="Times New Roman" w:hAnsi="Times New Roman" w:cs="Times New Roman"/>
          <w:sz w:val="20"/>
          <w:szCs w:val="24"/>
          <w:lang w:eastAsia="ja-JP"/>
        </w:rPr>
      </w:pPr>
    </w:p>
    <w:p w14:paraId="12AFC488" w14:textId="77777777" w:rsidR="00C32F54" w:rsidRDefault="00C32F54" w:rsidP="00052B69">
      <w:pPr>
        <w:pStyle w:val="ReferenceText"/>
        <w:jc w:val="both"/>
        <w:rPr>
          <w:rFonts w:ascii="Times New Roman" w:hAnsi="Times New Roman" w:cs="Times New Roman"/>
          <w:sz w:val="20"/>
          <w:szCs w:val="24"/>
          <w:lang w:eastAsia="ja-JP"/>
        </w:rPr>
      </w:pPr>
    </w:p>
    <w:p w14:paraId="0B305428" w14:textId="77777777" w:rsidR="00C32F54" w:rsidRDefault="00C32F54" w:rsidP="00052B69">
      <w:pPr>
        <w:pStyle w:val="ReferenceText"/>
        <w:jc w:val="both"/>
        <w:rPr>
          <w:rFonts w:ascii="Times New Roman" w:hAnsi="Times New Roman" w:cs="Times New Roman"/>
          <w:sz w:val="20"/>
          <w:szCs w:val="24"/>
          <w:lang w:eastAsia="ja-JP"/>
        </w:rPr>
      </w:pPr>
    </w:p>
    <w:p w14:paraId="5A22BD6F" w14:textId="77777777" w:rsidR="00C32F54" w:rsidRDefault="00C32F54" w:rsidP="00052B69">
      <w:pPr>
        <w:pStyle w:val="ReferenceText"/>
        <w:jc w:val="both"/>
        <w:rPr>
          <w:rFonts w:ascii="Times New Roman" w:hAnsi="Times New Roman" w:cs="Times New Roman" w:hint="eastAsia"/>
          <w:sz w:val="20"/>
          <w:szCs w:val="24"/>
          <w:lang w:eastAsia="ja-JP"/>
        </w:rPr>
      </w:pPr>
    </w:p>
    <w:p w14:paraId="2B1E4E1E" w14:textId="5278D065" w:rsidR="00C32F54" w:rsidRDefault="00C32F54" w:rsidP="00052B69">
      <w:pPr>
        <w:pStyle w:val="ReferenceText"/>
        <w:jc w:val="both"/>
        <w:rPr>
          <w:rFonts w:ascii="Times New Roman" w:hAnsi="Times New Roman" w:cs="Times New Roman"/>
          <w:sz w:val="20"/>
          <w:szCs w:val="24"/>
          <w:lang w:eastAsia="ja-JP"/>
        </w:rPr>
      </w:pPr>
    </w:p>
    <w:p w14:paraId="6FF5B9AF" w14:textId="47C2920A" w:rsidR="00C32F54" w:rsidRDefault="00C32F54" w:rsidP="00052B69">
      <w:pPr>
        <w:pStyle w:val="ReferenceText"/>
        <w:jc w:val="both"/>
        <w:rPr>
          <w:rFonts w:ascii="Times New Roman" w:hAnsi="Times New Roman" w:cs="Times New Roman"/>
          <w:sz w:val="20"/>
          <w:szCs w:val="24"/>
          <w:lang w:eastAsia="ja-JP"/>
        </w:rPr>
      </w:pPr>
    </w:p>
    <w:p w14:paraId="203BDE75" w14:textId="2825EADB" w:rsidR="00C32F54" w:rsidRDefault="00C32F54" w:rsidP="00052B69">
      <w:pPr>
        <w:pStyle w:val="ReferenceText"/>
        <w:jc w:val="both"/>
        <w:rPr>
          <w:rFonts w:ascii="Times New Roman" w:hAnsi="Times New Roman" w:cs="Times New Roman" w:hint="eastAsia"/>
          <w:sz w:val="20"/>
          <w:szCs w:val="24"/>
          <w:lang w:eastAsia="ja-JP"/>
        </w:rPr>
      </w:pPr>
    </w:p>
    <w:p w14:paraId="7035ACA5" w14:textId="708DD4E6" w:rsidR="008C050C" w:rsidRDefault="008C050C" w:rsidP="00052B69">
      <w:pPr>
        <w:pStyle w:val="ReferenceText"/>
        <w:jc w:val="both"/>
        <w:rPr>
          <w:rFonts w:ascii="Times New Roman" w:hAnsi="Times New Roman" w:cs="Times New Roman"/>
          <w:sz w:val="20"/>
          <w:szCs w:val="24"/>
        </w:rPr>
      </w:pPr>
    </w:p>
    <w:p w14:paraId="329655E5" w14:textId="40711C21" w:rsidR="008C050C" w:rsidRDefault="008C050C" w:rsidP="00052B69">
      <w:pPr>
        <w:pStyle w:val="ReferenceText"/>
        <w:jc w:val="both"/>
        <w:rPr>
          <w:rFonts w:ascii="Times New Roman" w:hAnsi="Times New Roman" w:cs="Times New Roman" w:hint="eastAsia"/>
          <w:sz w:val="20"/>
          <w:szCs w:val="24"/>
          <w:lang w:eastAsia="ja-JP"/>
        </w:rPr>
      </w:pPr>
    </w:p>
    <w:p w14:paraId="1BBB3C50" w14:textId="2D1A829E" w:rsidR="008C050C" w:rsidRDefault="008C050C" w:rsidP="00052B69">
      <w:pPr>
        <w:pStyle w:val="ReferenceText"/>
        <w:jc w:val="both"/>
        <w:rPr>
          <w:rFonts w:ascii="Times New Roman" w:hAnsi="Times New Roman" w:cs="Times New Roman"/>
          <w:sz w:val="20"/>
          <w:szCs w:val="24"/>
        </w:rPr>
      </w:pPr>
    </w:p>
    <w:p w14:paraId="48A2B1CB" w14:textId="02225C67" w:rsidR="008C050C" w:rsidRPr="003465B3" w:rsidRDefault="008C050C" w:rsidP="00052B69">
      <w:pPr>
        <w:pStyle w:val="ReferenceText"/>
        <w:jc w:val="both"/>
        <w:rPr>
          <w:rFonts w:ascii="Times New Roman" w:hAnsi="Times New Roman" w:cs="Times New Roman" w:hint="eastAsia"/>
          <w:sz w:val="20"/>
          <w:szCs w:val="24"/>
          <w:lang w:eastAsia="ja-JP"/>
        </w:rPr>
        <w:sectPr w:rsidR="008C050C" w:rsidRPr="003465B3" w:rsidSect="00C32F54">
          <w:type w:val="continuous"/>
          <w:pgSz w:w="11906" w:h="16838" w:code="9"/>
          <w:pgMar w:top="1134" w:right="851" w:bottom="1440" w:left="851" w:header="720" w:footer="454" w:gutter="0"/>
          <w:cols w:num="2" w:space="720"/>
          <w:docGrid w:linePitch="360"/>
        </w:sectPr>
      </w:pPr>
    </w:p>
    <w:p w14:paraId="4B14701D" w14:textId="1BE13C51" w:rsidR="00764BF5" w:rsidRPr="003465B3" w:rsidRDefault="00764BF5" w:rsidP="00052B69">
      <w:pPr>
        <w:jc w:val="both"/>
        <w:rPr>
          <w:rFonts w:eastAsiaTheme="minorEastAsia" w:hint="eastAsia"/>
          <w:lang w:eastAsia="ja-JP"/>
        </w:rPr>
      </w:pPr>
    </w:p>
    <w:sectPr w:rsidR="00764BF5" w:rsidRPr="003465B3" w:rsidSect="003465B3">
      <w:type w:val="continuous"/>
      <w:pgSz w:w="11906" w:h="16838" w:code="9"/>
      <w:pgMar w:top="1136" w:right="1800" w:bottom="1440" w:left="180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3383" w14:textId="77777777" w:rsidR="009A723D" w:rsidRDefault="009A723D" w:rsidP="008964A4">
      <w:r>
        <w:separator/>
      </w:r>
    </w:p>
  </w:endnote>
  <w:endnote w:type="continuationSeparator" w:id="0">
    <w:p w14:paraId="6AA72E15" w14:textId="77777777" w:rsidR="009A723D" w:rsidRDefault="009A723D" w:rsidP="0089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8FD4" w14:textId="77777777" w:rsidR="009A723D" w:rsidRDefault="009A723D" w:rsidP="008964A4">
      <w:r>
        <w:separator/>
      </w:r>
    </w:p>
  </w:footnote>
  <w:footnote w:type="continuationSeparator" w:id="0">
    <w:p w14:paraId="7C14A339" w14:textId="77777777" w:rsidR="009A723D" w:rsidRDefault="009A723D" w:rsidP="00896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8F13" w14:textId="58F1B684" w:rsidR="00C10AA8" w:rsidRDefault="00C10AA8">
    <w:pPr>
      <w:pStyle w:val="a5"/>
    </w:pPr>
    <w:r>
      <w:rPr>
        <w:noProof/>
      </w:rPr>
      <w:drawing>
        <wp:anchor distT="0" distB="0" distL="114300" distR="114300" simplePos="0" relativeHeight="251658240" behindDoc="0" locked="0" layoutInCell="1" allowOverlap="1" wp14:anchorId="5341F9B0" wp14:editId="4E8C6747">
          <wp:simplePos x="0" y="0"/>
          <wp:positionH relativeFrom="margin">
            <wp:align>center</wp:align>
          </wp:positionH>
          <wp:positionV relativeFrom="paragraph">
            <wp:posOffset>-461010</wp:posOffset>
          </wp:positionV>
          <wp:extent cx="7920000" cy="756000"/>
          <wp:effectExtent l="0" t="0" r="5080" b="6350"/>
          <wp:wrapSquare wrapText="bothSides"/>
          <wp:docPr id="220885336"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0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1B14F9" w14:textId="77777777" w:rsidR="008964A4" w:rsidRDefault="008964A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4E26DF7"/>
    <w:multiLevelType w:val="hybridMultilevel"/>
    <w:tmpl w:val="B854F46C"/>
    <w:lvl w:ilvl="0" w:tplc="7DC6BCFC">
      <w:start w:val="1"/>
      <w:numFmt w:val="decimal"/>
      <w:lvlText w:val="[%1]"/>
      <w:lvlJc w:val="left"/>
      <w:pPr>
        <w:ind w:left="340" w:hanging="3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78279876">
    <w:abstractNumId w:val="8"/>
  </w:num>
  <w:num w:numId="2" w16cid:durableId="725644363">
    <w:abstractNumId w:val="6"/>
  </w:num>
  <w:num w:numId="3" w16cid:durableId="922492226">
    <w:abstractNumId w:val="5"/>
  </w:num>
  <w:num w:numId="4" w16cid:durableId="1201473956">
    <w:abstractNumId w:val="4"/>
  </w:num>
  <w:num w:numId="5" w16cid:durableId="518006695">
    <w:abstractNumId w:val="7"/>
  </w:num>
  <w:num w:numId="6" w16cid:durableId="724596937">
    <w:abstractNumId w:val="3"/>
  </w:num>
  <w:num w:numId="7" w16cid:durableId="1193767798">
    <w:abstractNumId w:val="2"/>
  </w:num>
  <w:num w:numId="8" w16cid:durableId="1595742946">
    <w:abstractNumId w:val="1"/>
  </w:num>
  <w:num w:numId="9" w16cid:durableId="2139643567">
    <w:abstractNumId w:val="0"/>
  </w:num>
  <w:num w:numId="10" w16cid:durableId="1317143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A06"/>
    <w:rsid w:val="00052B69"/>
    <w:rsid w:val="0006063C"/>
    <w:rsid w:val="00145EA0"/>
    <w:rsid w:val="0015074B"/>
    <w:rsid w:val="001736C3"/>
    <w:rsid w:val="00210BEC"/>
    <w:rsid w:val="00231489"/>
    <w:rsid w:val="00283C04"/>
    <w:rsid w:val="00286B2F"/>
    <w:rsid w:val="0029639D"/>
    <w:rsid w:val="002B1770"/>
    <w:rsid w:val="002C5C0F"/>
    <w:rsid w:val="00324C84"/>
    <w:rsid w:val="00326F90"/>
    <w:rsid w:val="003342C8"/>
    <w:rsid w:val="003465B3"/>
    <w:rsid w:val="003A3187"/>
    <w:rsid w:val="0042679B"/>
    <w:rsid w:val="004F1D19"/>
    <w:rsid w:val="00503FE8"/>
    <w:rsid w:val="00544FD5"/>
    <w:rsid w:val="00554001"/>
    <w:rsid w:val="00563A31"/>
    <w:rsid w:val="005A6D8A"/>
    <w:rsid w:val="00672AE7"/>
    <w:rsid w:val="006F2745"/>
    <w:rsid w:val="00764BF5"/>
    <w:rsid w:val="0078347D"/>
    <w:rsid w:val="00786ED8"/>
    <w:rsid w:val="007C46E8"/>
    <w:rsid w:val="00854142"/>
    <w:rsid w:val="008665C9"/>
    <w:rsid w:val="00876F41"/>
    <w:rsid w:val="008824DF"/>
    <w:rsid w:val="00885E2F"/>
    <w:rsid w:val="008964A4"/>
    <w:rsid w:val="008C050C"/>
    <w:rsid w:val="009A5D24"/>
    <w:rsid w:val="009A723D"/>
    <w:rsid w:val="009C3FE0"/>
    <w:rsid w:val="009E52A8"/>
    <w:rsid w:val="009E6D11"/>
    <w:rsid w:val="00A77B69"/>
    <w:rsid w:val="00A906ED"/>
    <w:rsid w:val="00AA1D8D"/>
    <w:rsid w:val="00AE4A49"/>
    <w:rsid w:val="00B47730"/>
    <w:rsid w:val="00B779FF"/>
    <w:rsid w:val="00C10AA8"/>
    <w:rsid w:val="00C32F54"/>
    <w:rsid w:val="00C84A5B"/>
    <w:rsid w:val="00C86F56"/>
    <w:rsid w:val="00CB0664"/>
    <w:rsid w:val="00CE3322"/>
    <w:rsid w:val="00D41BFD"/>
    <w:rsid w:val="00D43F51"/>
    <w:rsid w:val="00D83B83"/>
    <w:rsid w:val="00DA0102"/>
    <w:rsid w:val="00DF448E"/>
    <w:rsid w:val="00ED4BB2"/>
    <w:rsid w:val="00F66CCF"/>
    <w:rsid w:val="00F95B9A"/>
    <w:rsid w:val="00FC693F"/>
    <w:rsid w:val="00FD6ED4"/>
    <w:rsid w:val="00FE5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3A2E420"/>
  <w14:defaultImageDpi w14:val="300"/>
  <w15:docId w15:val="{708F7F40-1437-497C-AF7C-D2D3A5EE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63A31"/>
    <w:pPr>
      <w:spacing w:after="0" w:line="240" w:lineRule="auto"/>
    </w:pPr>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unhideWhenUsed/>
    <w:rsid w:val="00F95B9A"/>
    <w:pPr>
      <w:spacing w:before="100" w:beforeAutospacing="1" w:after="100" w:afterAutospacing="1"/>
    </w:pPr>
    <w:rPr>
      <w:rFonts w:cs="Times New Roman"/>
      <w:szCs w:val="24"/>
      <w:lang w:eastAsia="ja-JP"/>
    </w:rPr>
  </w:style>
  <w:style w:type="paragraph" w:customStyle="1" w:styleId="TtuloArtCOMNI">
    <w:name w:val="Título Art. COMNI"/>
    <w:basedOn w:val="a1"/>
    <w:rsid w:val="00F95B9A"/>
    <w:pPr>
      <w:widowControl w:val="0"/>
      <w:spacing w:after="240"/>
      <w:jc w:val="center"/>
    </w:pPr>
    <w:rPr>
      <w:rFonts w:cs="Times New Roman"/>
      <w:b/>
      <w:sz w:val="28"/>
      <w:szCs w:val="20"/>
      <w:lang w:val="es-ES_tradnl" w:eastAsia="es-ES"/>
    </w:rPr>
  </w:style>
  <w:style w:type="paragraph" w:customStyle="1" w:styleId="ReferenciaCOMNI">
    <w:name w:val="Referencia. COMNI"/>
    <w:basedOn w:val="a1"/>
    <w:rsid w:val="00544FD5"/>
    <w:pPr>
      <w:widowControl w:val="0"/>
      <w:tabs>
        <w:tab w:val="left" w:pos="426"/>
      </w:tabs>
      <w:ind w:left="425" w:hanging="425"/>
      <w:jc w:val="both"/>
    </w:pPr>
    <w:rPr>
      <w:rFonts w:cs="Times New Roman"/>
      <w:noProof/>
      <w:szCs w:val="20"/>
      <w:lang w:val="es-ES_tradnl" w:eastAsia="es-ES"/>
    </w:rPr>
  </w:style>
  <w:style w:type="paragraph" w:customStyle="1" w:styleId="SectionHead">
    <w:name w:val="SectionHead"/>
    <w:next w:val="a1"/>
    <w:link w:val="SectionHead0"/>
    <w:qFormat/>
    <w:rsid w:val="00764BF5"/>
    <w:pPr>
      <w:spacing w:before="360" w:after="120" w:line="259" w:lineRule="auto"/>
    </w:pPr>
    <w:rPr>
      <w:rFonts w:ascii="Cambria" w:hAnsi="Cambria"/>
      <w:b/>
      <w:bCs/>
      <w:kern w:val="2"/>
      <w:lang w:val="en-GB"/>
      <w14:ligatures w14:val="standardContextual"/>
    </w:rPr>
  </w:style>
  <w:style w:type="character" w:customStyle="1" w:styleId="SectionHead0">
    <w:name w:val="SectionHead (文字)"/>
    <w:basedOn w:val="a2"/>
    <w:link w:val="SectionHead"/>
    <w:rsid w:val="00764BF5"/>
    <w:rPr>
      <w:rFonts w:ascii="Cambria" w:hAnsi="Cambria"/>
      <w:b/>
      <w:bCs/>
      <w:kern w:val="2"/>
      <w:lang w:val="en-GB"/>
      <w14:ligatures w14:val="standardContextual"/>
    </w:rPr>
  </w:style>
  <w:style w:type="paragraph" w:customStyle="1" w:styleId="SubsectionHeading">
    <w:name w:val="SubsectionHeading"/>
    <w:next w:val="a1"/>
    <w:link w:val="SubsectionHeading0"/>
    <w:qFormat/>
    <w:rsid w:val="00764BF5"/>
    <w:pPr>
      <w:spacing w:before="160" w:after="0" w:line="259" w:lineRule="auto"/>
    </w:pPr>
    <w:rPr>
      <w:rFonts w:ascii="Cambria" w:hAnsi="Cambria"/>
      <w:i/>
      <w:iCs/>
      <w:kern w:val="2"/>
      <w:lang w:val="en-GB"/>
      <w14:ligatures w14:val="standardContextual"/>
    </w:rPr>
  </w:style>
  <w:style w:type="character" w:customStyle="1" w:styleId="SubsectionHeading0">
    <w:name w:val="SubsectionHeading (文字)"/>
    <w:basedOn w:val="a2"/>
    <w:link w:val="SubsectionHeading"/>
    <w:rsid w:val="00563A31"/>
    <w:rPr>
      <w:rFonts w:ascii="Cambria" w:hAnsi="Cambria"/>
      <w:i/>
      <w:iCs/>
      <w:kern w:val="2"/>
      <w:lang w:val="en-GB"/>
      <w14:ligatures w14:val="standardContextual"/>
    </w:rPr>
  </w:style>
  <w:style w:type="paragraph" w:customStyle="1" w:styleId="CaptionText">
    <w:name w:val="CaptionText"/>
    <w:link w:val="CaptionText0"/>
    <w:qFormat/>
    <w:rsid w:val="00764BF5"/>
    <w:pPr>
      <w:spacing w:after="160" w:line="259" w:lineRule="auto"/>
    </w:pPr>
    <w:rPr>
      <w:rFonts w:ascii="Cambria" w:hAnsi="Cambria"/>
      <w:kern w:val="2"/>
      <w:sz w:val="20"/>
      <w:lang w:val="en-GB"/>
      <w14:ligatures w14:val="standardContextual"/>
    </w:rPr>
  </w:style>
  <w:style w:type="character" w:customStyle="1" w:styleId="CaptionText0">
    <w:name w:val="CaptionText (文字)"/>
    <w:basedOn w:val="a2"/>
    <w:link w:val="CaptionText"/>
    <w:rsid w:val="00764BF5"/>
    <w:rPr>
      <w:rFonts w:ascii="Cambria" w:hAnsi="Cambria"/>
      <w:kern w:val="2"/>
      <w:sz w:val="20"/>
      <w:lang w:val="en-GB"/>
      <w14:ligatures w14:val="standardContextual"/>
    </w:rPr>
  </w:style>
  <w:style w:type="paragraph" w:customStyle="1" w:styleId="TableLeftColumn">
    <w:name w:val="TableLeftColumn"/>
    <w:basedOn w:val="a1"/>
    <w:link w:val="TableLeftColumn0"/>
    <w:qFormat/>
    <w:rsid w:val="00764BF5"/>
    <w:rPr>
      <w:rFonts w:ascii="Cambria" w:hAnsi="Cambria" w:cs="Arial"/>
      <w:sz w:val="20"/>
      <w:szCs w:val="20"/>
      <w:lang w:val="en-GB"/>
    </w:rPr>
  </w:style>
  <w:style w:type="paragraph" w:customStyle="1" w:styleId="TableContent">
    <w:name w:val="TableContent"/>
    <w:basedOn w:val="a1"/>
    <w:link w:val="TableContent0"/>
    <w:qFormat/>
    <w:rsid w:val="00764BF5"/>
    <w:pPr>
      <w:jc w:val="center"/>
    </w:pPr>
    <w:rPr>
      <w:rFonts w:ascii="Cambria" w:hAnsi="Cambria" w:cs="Arial"/>
      <w:sz w:val="20"/>
      <w:szCs w:val="20"/>
      <w:lang w:val="en-GB"/>
    </w:rPr>
  </w:style>
  <w:style w:type="character" w:customStyle="1" w:styleId="TableLeftColumn0">
    <w:name w:val="TableLeftColumn (文字)"/>
    <w:basedOn w:val="a2"/>
    <w:link w:val="TableLeftColumn"/>
    <w:rsid w:val="00764BF5"/>
    <w:rPr>
      <w:rFonts w:ascii="Cambria" w:eastAsia="Times New Roman" w:hAnsi="Cambria" w:cs="Arial"/>
      <w:sz w:val="20"/>
      <w:szCs w:val="20"/>
      <w:lang w:val="en-GB"/>
    </w:rPr>
  </w:style>
  <w:style w:type="character" w:customStyle="1" w:styleId="TableContent0">
    <w:name w:val="TableContent (文字)"/>
    <w:basedOn w:val="a2"/>
    <w:link w:val="TableContent"/>
    <w:rsid w:val="00764BF5"/>
    <w:rPr>
      <w:rFonts w:ascii="Cambria" w:eastAsia="Times New Roman" w:hAnsi="Cambria" w:cs="Arial"/>
      <w:sz w:val="20"/>
      <w:szCs w:val="20"/>
      <w:lang w:val="en-GB"/>
    </w:rPr>
  </w:style>
  <w:style w:type="paragraph" w:customStyle="1" w:styleId="ReferenceText">
    <w:name w:val="ReferenceText"/>
    <w:link w:val="ReferenceText0"/>
    <w:qFormat/>
    <w:rsid w:val="00764BF5"/>
    <w:pPr>
      <w:spacing w:after="0" w:line="259" w:lineRule="auto"/>
    </w:pPr>
    <w:rPr>
      <w:rFonts w:ascii="Cambria" w:hAnsi="Cambria"/>
      <w:kern w:val="2"/>
      <w:sz w:val="18"/>
      <w:lang w:val="en-GB"/>
      <w14:ligatures w14:val="standardContextual"/>
    </w:rPr>
  </w:style>
  <w:style w:type="character" w:customStyle="1" w:styleId="ReferenceText0">
    <w:name w:val="ReferenceText (文字)"/>
    <w:basedOn w:val="a2"/>
    <w:link w:val="ReferenceText"/>
    <w:rsid w:val="00764BF5"/>
    <w:rPr>
      <w:rFonts w:ascii="Cambria" w:hAnsi="Cambria"/>
      <w:kern w:val="2"/>
      <w:sz w:val="1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5499</TotalTime>
  <Pages>2</Pages>
  <Words>382</Words>
  <Characters>2182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6r1401893</cp:lastModifiedBy>
  <cp:revision>9</cp:revision>
  <cp:lastPrinted>2026-04-20T07:20:00Z</cp:lastPrinted>
  <dcterms:created xsi:type="dcterms:W3CDTF">2026-04-13T07:33:00Z</dcterms:created>
  <dcterms:modified xsi:type="dcterms:W3CDTF">2026-04-20T07:27:00Z</dcterms:modified>
  <cp:category/>
</cp:coreProperties>
</file>